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1E55461A" w:rsidP="424D9094" w:rsidRDefault="1E55461A" w14:paraId="5BB95A1F" w14:textId="18C09799">
      <w:pPr>
        <w:pStyle w:val="Ttulo1"/>
        <w:spacing w:before="322" w:beforeAutospacing="off" w:after="322" w:afterAutospacing="off" w:line="240" w:lineRule="auto"/>
        <w:jc w:val="center"/>
        <w:rPr>
          <w:rFonts w:ascii="Arial" w:hAnsi="Arial" w:eastAsia="Arial" w:cs="Arial"/>
          <w:b w:val="1"/>
          <w:bCs w:val="1"/>
          <w:noProof w:val="0"/>
          <w:color w:val="auto"/>
          <w:sz w:val="48"/>
          <w:szCs w:val="48"/>
          <w:lang w:val="es-MX"/>
        </w:rPr>
      </w:pPr>
      <w:r w:rsidRPr="0686304E" w:rsidR="1E55461A">
        <w:rPr>
          <w:rFonts w:ascii="Arial" w:hAnsi="Arial" w:eastAsia="Arial" w:cs="Arial"/>
          <w:b w:val="1"/>
          <w:bCs w:val="1"/>
          <w:noProof w:val="0"/>
          <w:color w:val="auto"/>
          <w:sz w:val="48"/>
          <w:szCs w:val="48"/>
          <w:lang w:val="es-MX"/>
        </w:rPr>
        <w:t xml:space="preserve">5 razones por las que el Programa de Creadores de TikTok es un </w:t>
      </w:r>
      <w:r w:rsidRPr="0686304E" w:rsidR="1E55461A">
        <w:rPr>
          <w:rFonts w:ascii="Arial" w:hAnsi="Arial" w:eastAsia="Arial" w:cs="Arial"/>
          <w:b w:val="1"/>
          <w:bCs w:val="1"/>
          <w:i w:val="1"/>
          <w:iCs w:val="1"/>
          <w:noProof w:val="0"/>
          <w:color w:val="auto"/>
          <w:sz w:val="48"/>
          <w:szCs w:val="48"/>
          <w:lang w:val="es-MX"/>
        </w:rPr>
        <w:t>game</w:t>
      </w:r>
      <w:r w:rsidRPr="0686304E" w:rsidR="1E55461A">
        <w:rPr>
          <w:rFonts w:ascii="Arial" w:hAnsi="Arial" w:eastAsia="Arial" w:cs="Arial"/>
          <w:b w:val="1"/>
          <w:bCs w:val="1"/>
          <w:i w:val="1"/>
          <w:iCs w:val="1"/>
          <w:noProof w:val="0"/>
          <w:color w:val="auto"/>
          <w:sz w:val="48"/>
          <w:szCs w:val="48"/>
          <w:lang w:val="es-MX"/>
        </w:rPr>
        <w:t xml:space="preserve"> </w:t>
      </w:r>
      <w:r w:rsidRPr="0686304E" w:rsidR="1E55461A">
        <w:rPr>
          <w:rFonts w:ascii="Arial" w:hAnsi="Arial" w:eastAsia="Arial" w:cs="Arial"/>
          <w:b w:val="1"/>
          <w:bCs w:val="1"/>
          <w:i w:val="1"/>
          <w:iCs w:val="1"/>
          <w:noProof w:val="0"/>
          <w:color w:val="auto"/>
          <w:sz w:val="48"/>
          <w:szCs w:val="48"/>
          <w:lang w:val="es-MX"/>
        </w:rPr>
        <w:t>changer</w:t>
      </w:r>
      <w:r w:rsidRPr="0686304E" w:rsidR="1E55461A">
        <w:rPr>
          <w:rFonts w:ascii="Arial" w:hAnsi="Arial" w:eastAsia="Arial" w:cs="Arial"/>
          <w:b w:val="1"/>
          <w:bCs w:val="1"/>
          <w:noProof w:val="0"/>
          <w:color w:val="auto"/>
          <w:sz w:val="48"/>
          <w:szCs w:val="48"/>
          <w:lang w:val="es-MX"/>
        </w:rPr>
        <w:t xml:space="preserve"> para Latinoamérica</w:t>
      </w:r>
    </w:p>
    <w:p w:rsidR="1E55461A" w:rsidP="424D9094" w:rsidRDefault="1E55461A" w14:paraId="5E317B36" w14:textId="587D8D19">
      <w:pPr>
        <w:spacing w:before="240" w:beforeAutospacing="off" w:after="240" w:afterAutospacing="off" w:line="240" w:lineRule="auto"/>
        <w:jc w:val="both"/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</w:pPr>
      <w:r w:rsidRPr="7C6CE662" w:rsidR="1E55461A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Hoy, las redes sociales ya no solo entretienen: inspiran y construyen cultura.</w:t>
      </w:r>
      <w:r w:rsidRPr="7C6CE662" w:rsidR="1E55461A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 En un ecosistema donde las audiencias son más exigentes y los creadores se han convertido en los nuevos narradores de su generación, las plataformas buscan diferenciarse no por ruido, sino por impacto.</w:t>
      </w:r>
    </w:p>
    <w:p w:rsidR="27F74BDB" w:rsidP="7C6CE662" w:rsidRDefault="27F74BDB" w14:paraId="24F766E5" w14:textId="7D9B20EE">
      <w:pPr>
        <w:spacing w:before="240" w:beforeAutospacing="off" w:after="240" w:afterAutospacing="off"/>
        <w:jc w:val="both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</w:pPr>
      <w:r w:rsidRPr="7C6CE662" w:rsidR="27F74BDB">
        <w:rPr>
          <w:rFonts w:ascii="Arial" w:hAnsi="Arial" w:eastAsia="Arial" w:cs="Arial"/>
          <w:noProof w:val="0"/>
          <w:sz w:val="22"/>
          <w:szCs w:val="22"/>
          <w:lang w:val="es-MX"/>
        </w:rPr>
        <w:t>“</w:t>
      </w:r>
      <w:r w:rsidRPr="7C6CE662" w:rsidR="27F74BD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s-MX"/>
        </w:rPr>
        <w:t>Cada creador en TikTok está escribiendo una nueva forma de lenguaje: una mezcla de emoción, cultura y tecnología que une a las personas más allá del idioma. Desde Latinoamérica, esa energía creativa no solo representa a la región, sino que inspira al mundo a mirar con nuevos ojos lo que somos capaces de contar</w:t>
      </w:r>
      <w:r w:rsidRPr="7C6CE662" w:rsidR="27F74BDB">
        <w:rPr>
          <w:rFonts w:ascii="Arial" w:hAnsi="Arial" w:eastAsia="Arial" w:cs="Arial"/>
          <w:noProof w:val="0"/>
          <w:sz w:val="22"/>
          <w:szCs w:val="22"/>
          <w:lang w:val="es-MX"/>
        </w:rPr>
        <w:t>”, comenta</w:t>
      </w:r>
      <w:r w:rsidRPr="7C6CE662" w:rsidR="27F74BD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 xml:space="preserve"> J</w:t>
      </w:r>
      <w:r w:rsidRPr="7C6CE662" w:rsidR="27F74BD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udith Gómez Machado, Líder de Alianzas Estratégicas con Creadores para Latinoamérica en TikTok.</w:t>
      </w:r>
    </w:p>
    <w:p w:rsidR="6A0351F1" w:rsidP="7C6CE662" w:rsidRDefault="6A0351F1" w14:paraId="522B43A8" w14:textId="38DEFEC4">
      <w:pPr>
        <w:pStyle w:val="Normal"/>
        <w:spacing w:before="240" w:beforeAutospacing="off" w:after="240" w:afterAutospacing="off"/>
        <w:jc w:val="both"/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</w:pPr>
      <w:r w:rsidRPr="7C6CE662" w:rsidR="6A0351F1">
        <w:rPr>
          <w:rFonts w:ascii="Arial" w:hAnsi="Arial" w:eastAsia="Arial" w:cs="Arial"/>
          <w:noProof w:val="0"/>
          <w:sz w:val="22"/>
          <w:szCs w:val="22"/>
          <w:lang w:val="es-MX"/>
        </w:rPr>
        <w:t>Ese espíritu creativo es el punto de partida del</w:t>
      </w:r>
      <w:r w:rsidRPr="7C6CE662" w:rsidR="6A0351F1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 xml:space="preserve"> Programa de Creadores de </w:t>
      </w:r>
      <w:hyperlink r:id="R0bc155fa771c404d">
        <w:r w:rsidRPr="7C6CE662" w:rsidR="6A0351F1">
          <w:rPr>
            <w:rStyle w:val="Hyperlink"/>
            <w:rFonts w:ascii="Arial" w:hAnsi="Arial" w:eastAsia="Arial" w:cs="Arial"/>
            <w:b w:val="1"/>
            <w:bCs w:val="1"/>
            <w:noProof w:val="0"/>
            <w:color w:val="auto"/>
            <w:sz w:val="22"/>
            <w:szCs w:val="22"/>
            <w:lang w:val="es-MX"/>
          </w:rPr>
          <w:t>TikTok</w:t>
        </w:r>
      </w:hyperlink>
      <w:r w:rsidRPr="7C6CE662" w:rsidR="6A0351F1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 xml:space="preserve"> para Latinoamérica</w:t>
      </w:r>
      <w:r w:rsidRPr="7C6CE662" w:rsidR="6A0351F1">
        <w:rPr>
          <w:rFonts w:ascii="Arial" w:hAnsi="Arial" w:eastAsia="Arial" w:cs="Arial"/>
          <w:noProof w:val="0"/>
          <w:sz w:val="22"/>
          <w:szCs w:val="22"/>
          <w:lang w:val="es-MX"/>
        </w:rPr>
        <w:t>. Con más de</w:t>
      </w:r>
      <w:r w:rsidRPr="7C6CE662" w:rsidR="6A0351F1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 mil millones de usuarios en el mundo</w:t>
      </w:r>
      <w:r w:rsidRPr="7C6CE662" w:rsidR="6A0351F1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 —una de cada ocho personas en el planeta— la plataforma se ha consolidado como el escenario donde las historias auténticas encuentran eco global. Cada minuto se crean más de</w:t>
      </w:r>
      <w:r w:rsidRPr="7C6CE662" w:rsidR="6A0351F1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 66,000 </w:t>
      </w:r>
      <w:r w:rsidRPr="7C6CE662" w:rsidR="6A0351F1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TikToks</w:t>
      </w:r>
      <w:r w:rsidRPr="7C6CE662" w:rsidR="6A0351F1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 y el </w:t>
      </w:r>
      <w:r w:rsidRPr="7C6CE662" w:rsidR="5CB3B4BA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78 % de los usuarios</w:t>
      </w:r>
      <w:r w:rsidRPr="7C6CE662" w:rsidR="6A0351F1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 asegura haber aprendido algo nuevo gracias a la plataforma. Ese poder de alcance, educación e inspiración impulsa una iniciativa que selecciona a un</w:t>
      </w:r>
      <w:r w:rsidRPr="7C6CE662" w:rsidR="6A0351F1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 grupo exclusivo de talentos</w:t>
      </w:r>
      <w:r w:rsidRPr="7C6CE662" w:rsidR="6A0351F1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 y los acompaña en un viaje de formación, comunidad y oportunidades únicas.</w:t>
      </w:r>
    </w:p>
    <w:p w:rsidR="280E88F6" w:rsidP="7C6CE662" w:rsidRDefault="280E88F6" w14:paraId="1AF1E0ED" w14:textId="26646928">
      <w:pPr>
        <w:pStyle w:val="Normal"/>
        <w:spacing w:before="240" w:beforeAutospacing="off" w:after="240" w:afterAutospacing="off"/>
        <w:jc w:val="both"/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</w:pPr>
      <w:r w:rsidRPr="7C6CE662" w:rsidR="280E88F6">
        <w:rPr>
          <w:rFonts w:ascii="Arial" w:hAnsi="Arial" w:eastAsia="Arial" w:cs="Arial"/>
          <w:b w:val="0"/>
          <w:bCs w:val="0"/>
          <w:noProof w:val="0"/>
          <w:color w:val="auto"/>
          <w:sz w:val="22"/>
          <w:szCs w:val="22"/>
          <w:lang w:val="es-MX"/>
        </w:rPr>
        <w:t>"</w:t>
      </w:r>
      <w:r w:rsidRPr="7C6CE662" w:rsidR="280E88F6">
        <w:rPr>
          <w:rFonts w:ascii="Arial" w:hAnsi="Arial" w:eastAsia="Arial" w:cs="Arial"/>
          <w:b w:val="0"/>
          <w:bCs w:val="0"/>
          <w:i w:val="1"/>
          <w:iCs w:val="1"/>
          <w:noProof w:val="0"/>
          <w:color w:val="auto"/>
          <w:sz w:val="22"/>
          <w:szCs w:val="22"/>
          <w:lang w:val="es-MX"/>
        </w:rPr>
        <w:t>El talento que existe en Latinoamérica es tan diverso como auténtico, y TikTok lo entiende mejor que nadie. Con esta iniciativa, los creadores seleccionados acceden a escenarios que consolidan su profesionalización y los proyectan como referentes culturales. El futuro del entretenimiento está en TikTok, y pertenecer a este programa significa formar parte de la conversación global que define cómo se inspira, se aprende y se crea comunidad en plena era digital</w:t>
      </w:r>
      <w:r w:rsidRPr="7C6CE662" w:rsidR="280E88F6">
        <w:rPr>
          <w:rFonts w:ascii="Arial" w:hAnsi="Arial" w:eastAsia="Arial" w:cs="Arial"/>
          <w:b w:val="0"/>
          <w:bCs w:val="0"/>
          <w:noProof w:val="0"/>
          <w:color w:val="auto"/>
          <w:sz w:val="22"/>
          <w:szCs w:val="22"/>
          <w:lang w:val="es-MX"/>
        </w:rPr>
        <w:t xml:space="preserve">”, asegura </w:t>
      </w:r>
      <w:r w:rsidRPr="7C6CE662" w:rsidR="280E88F6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Eduardo Núñez, </w:t>
      </w:r>
      <w:r w:rsidRPr="7C6CE662" w:rsidR="280E88F6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Influencer</w:t>
      </w:r>
      <w:r w:rsidRPr="7C6CE662" w:rsidR="280E88F6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 Marketing </w:t>
      </w:r>
      <w:r w:rsidRPr="7C6CE662" w:rsidR="280E88F6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Director</w:t>
      </w:r>
      <w:r w:rsidRPr="7C6CE662" w:rsidR="280E88F6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 de </w:t>
      </w:r>
      <w:r w:rsidRPr="7C6CE662" w:rsidR="280E88F6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another</w:t>
      </w:r>
      <w:r w:rsidRPr="7C6CE662" w:rsidR="280E88F6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, agencia oficial del programa en LATAM.</w:t>
      </w:r>
    </w:p>
    <w:p w:rsidR="1E55461A" w:rsidP="4ECBB96D" w:rsidRDefault="1E55461A" w14:paraId="607EB60A" w14:textId="46883FC6">
      <w:pPr>
        <w:spacing w:before="240" w:beforeAutospacing="off" w:after="240" w:afterAutospacing="off" w:line="240" w:lineRule="auto"/>
        <w:jc w:val="both"/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</w:pPr>
      <w:r w:rsidRPr="05EB7D67" w:rsidR="2A79A526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De acuerdo con el experto de </w:t>
      </w:r>
      <w:r w:rsidRPr="05EB7D67" w:rsidR="2A79A526">
        <w:rPr>
          <w:rFonts w:ascii="Arial" w:hAnsi="Arial" w:eastAsia="Arial" w:cs="Arial"/>
          <w:i w:val="1"/>
          <w:iCs w:val="1"/>
          <w:noProof w:val="0"/>
          <w:color w:val="auto"/>
          <w:sz w:val="22"/>
          <w:szCs w:val="22"/>
          <w:lang w:val="es-MX"/>
        </w:rPr>
        <w:t>another</w:t>
      </w:r>
      <w:r w:rsidRPr="05EB7D67" w:rsidR="33707C47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, </w:t>
      </w:r>
      <w:r w:rsidRPr="05EB7D67" w:rsidR="7F23AD2E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>agencia r</w:t>
      </w:r>
      <w:r w:rsidRPr="05EB7D67" w:rsidR="4E6E0044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>eferente</w:t>
      </w:r>
      <w:r w:rsidRPr="05EB7D67" w:rsidR="08050075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 en </w:t>
      </w:r>
      <w:r w:rsidRPr="05EB7D67" w:rsidR="7CDE51E8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la </w:t>
      </w:r>
      <w:r w:rsidRPr="05EB7D67" w:rsidR="33707C47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>comunicación estratégica</w:t>
      </w:r>
      <w:r w:rsidRPr="05EB7D67" w:rsidR="04F0BE06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 en </w:t>
      </w:r>
      <w:r w:rsidRPr="05EB7D67" w:rsidR="3C586820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>la región</w:t>
      </w:r>
      <w:r w:rsidRPr="05EB7D67" w:rsidR="33707C47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>.</w:t>
      </w:r>
      <w:r w:rsidRPr="05EB7D67" w:rsidR="2A79A526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 </w:t>
      </w:r>
      <w:r w:rsidRPr="05EB7D67" w:rsidR="1E55461A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Estas son las 5 razones por las que esta iniciativa es un verdadero </w:t>
      </w:r>
      <w:r w:rsidRPr="05EB7D67" w:rsidR="1E55461A">
        <w:rPr>
          <w:rFonts w:ascii="Arial" w:hAnsi="Arial" w:eastAsia="Arial" w:cs="Arial"/>
          <w:i w:val="1"/>
          <w:iCs w:val="1"/>
          <w:noProof w:val="0"/>
          <w:color w:val="auto"/>
          <w:sz w:val="22"/>
          <w:szCs w:val="22"/>
          <w:lang w:val="es-MX"/>
        </w:rPr>
        <w:t>game</w:t>
      </w:r>
      <w:r w:rsidRPr="05EB7D67" w:rsidR="1E55461A">
        <w:rPr>
          <w:rFonts w:ascii="Arial" w:hAnsi="Arial" w:eastAsia="Arial" w:cs="Arial"/>
          <w:i w:val="1"/>
          <w:iCs w:val="1"/>
          <w:noProof w:val="0"/>
          <w:color w:val="auto"/>
          <w:sz w:val="22"/>
          <w:szCs w:val="22"/>
          <w:lang w:val="es-MX"/>
        </w:rPr>
        <w:t xml:space="preserve"> </w:t>
      </w:r>
      <w:r w:rsidRPr="05EB7D67" w:rsidR="1E55461A">
        <w:rPr>
          <w:rFonts w:ascii="Arial" w:hAnsi="Arial" w:eastAsia="Arial" w:cs="Arial"/>
          <w:i w:val="1"/>
          <w:iCs w:val="1"/>
          <w:noProof w:val="0"/>
          <w:color w:val="auto"/>
          <w:sz w:val="22"/>
          <w:szCs w:val="22"/>
          <w:lang w:val="es-MX"/>
        </w:rPr>
        <w:t>changer</w:t>
      </w:r>
      <w:r w:rsidRPr="05EB7D67" w:rsidR="1E55461A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 para </w:t>
      </w:r>
      <w:r w:rsidRPr="05EB7D67" w:rsidR="02C53DD4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>los</w:t>
      </w:r>
      <w:r w:rsidRPr="05EB7D67" w:rsidR="02C53DD4">
        <w:rPr>
          <w:rFonts w:ascii="Arial" w:hAnsi="Arial" w:eastAsia="Arial" w:cs="Arial"/>
          <w:i w:val="1"/>
          <w:iCs w:val="1"/>
          <w:noProof w:val="0"/>
          <w:color w:val="auto"/>
          <w:sz w:val="22"/>
          <w:szCs w:val="22"/>
          <w:lang w:val="es-MX"/>
        </w:rPr>
        <w:t xml:space="preserve"> </w:t>
      </w:r>
      <w:r w:rsidRPr="05EB7D67" w:rsidR="61DCFA9D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es-MX"/>
        </w:rPr>
        <w:t>creadores latinoamericanos</w:t>
      </w:r>
      <w:r w:rsidRPr="05EB7D67" w:rsidR="1E55461A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>:</w:t>
      </w:r>
    </w:p>
    <w:p w:rsidR="1E55461A" w:rsidP="4ECBB96D" w:rsidRDefault="1E55461A" w14:paraId="4C979527" w14:textId="7C3009B0">
      <w:pPr>
        <w:spacing w:before="240" w:beforeAutospacing="off" w:after="240" w:afterAutospacing="off" w:line="240" w:lineRule="auto"/>
        <w:jc w:val="both"/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</w:pPr>
      <w:r w:rsidRPr="4ECBB96D" w:rsidR="48087921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1. </w:t>
      </w:r>
      <w:r w:rsidRPr="4ECBB96D" w:rsidR="1E55461A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Acceso directo al equipo de TikTok LATAM</w:t>
      </w:r>
    </w:p>
    <w:p w:rsidR="1E55461A" w:rsidP="0686304E" w:rsidRDefault="1E55461A" w14:paraId="0B99A506" w14:textId="19DD8954">
      <w:pPr>
        <w:spacing w:before="240" w:beforeAutospacing="off" w:after="240" w:afterAutospacing="off" w:line="240" w:lineRule="auto"/>
        <w:jc w:val="both"/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</w:pPr>
      <w:r w:rsidRPr="0686304E" w:rsidR="1E55461A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Los creadores elegidos tienen línea directa con el equipo regional, lo que les permite recibir información estratégica, actualizaciones y </w:t>
      </w:r>
      <w:r w:rsidRPr="0686304E" w:rsidR="1E55461A">
        <w:rPr>
          <w:rFonts w:ascii="Arial" w:hAnsi="Arial" w:eastAsia="Arial" w:cs="Arial"/>
          <w:i w:val="1"/>
          <w:iCs w:val="1"/>
          <w:noProof w:val="0"/>
          <w:color w:val="auto"/>
          <w:sz w:val="22"/>
          <w:szCs w:val="22"/>
          <w:lang w:val="es-MX"/>
        </w:rPr>
        <w:t>feedback</w:t>
      </w:r>
      <w:r w:rsidRPr="0686304E" w:rsidR="1E55461A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 de primera mano para llevar su contenido a otro nivel. En un entorno donde la </w:t>
      </w:r>
      <w:hyperlink r:id="R580eaa24cf454886">
        <w:r w:rsidRPr="0686304E" w:rsidR="1E55461A">
          <w:rPr>
            <w:rStyle w:val="Hyperlink"/>
            <w:rFonts w:ascii="Arial" w:hAnsi="Arial" w:eastAsia="Arial" w:cs="Arial"/>
            <w:b w:val="1"/>
            <w:bCs w:val="1"/>
            <w:noProof w:val="0"/>
            <w:color w:val="auto"/>
            <w:sz w:val="22"/>
            <w:szCs w:val="22"/>
            <w:lang w:val="es-MX"/>
          </w:rPr>
          <w:t>Generación Z ya usa TikTok como motor de búsqueda principal</w:t>
        </w:r>
      </w:hyperlink>
      <w:r w:rsidRPr="0686304E" w:rsidR="1E55461A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>, tener acceso a quienes construyen la plataforma es una ventaja invaluable.</w:t>
      </w:r>
    </w:p>
    <w:p w:rsidR="1E55461A" w:rsidP="0686304E" w:rsidRDefault="1E55461A" w14:paraId="44B388ED" w14:textId="3853C089">
      <w:pPr>
        <w:spacing w:before="240" w:beforeAutospacing="off" w:after="240" w:afterAutospacing="off" w:line="240" w:lineRule="auto"/>
        <w:jc w:val="both"/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</w:pPr>
      <w:r w:rsidRPr="0686304E" w:rsidR="1819BAF3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2. </w:t>
      </w:r>
      <w:r w:rsidRPr="0686304E" w:rsidR="1E55461A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Educación exclusiva</w:t>
      </w:r>
    </w:p>
    <w:p w:rsidR="424D9094" w:rsidP="4ECBB96D" w:rsidRDefault="424D9094" w14:paraId="40A504A9" w14:textId="5E60E0FB">
      <w:pPr>
        <w:spacing w:before="240" w:beforeAutospacing="off" w:after="240" w:afterAutospacing="off" w:line="240" w:lineRule="auto"/>
        <w:jc w:val="both"/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</w:pPr>
      <w:r w:rsidRPr="0686304E" w:rsidR="1E55461A">
        <w:rPr>
          <w:rFonts w:ascii="Arial" w:hAnsi="Arial" w:eastAsia="Arial" w:cs="Arial"/>
          <w:i w:val="1"/>
          <w:iCs w:val="1"/>
          <w:noProof w:val="0"/>
          <w:color w:val="auto"/>
          <w:sz w:val="22"/>
          <w:szCs w:val="22"/>
          <w:lang w:val="es-MX"/>
        </w:rPr>
        <w:t>Workshops</w:t>
      </w:r>
      <w:r w:rsidRPr="0686304E" w:rsidR="1E55461A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 especializados en </w:t>
      </w:r>
      <w:r w:rsidRPr="0686304E" w:rsidR="1E55461A">
        <w:rPr>
          <w:rFonts w:ascii="Arial" w:hAnsi="Arial" w:eastAsia="Arial" w:cs="Arial"/>
          <w:i w:val="1"/>
          <w:iCs w:val="1"/>
          <w:noProof w:val="0"/>
          <w:color w:val="auto"/>
          <w:sz w:val="22"/>
          <w:szCs w:val="22"/>
          <w:lang w:val="es-MX"/>
        </w:rPr>
        <w:t>storytelling</w:t>
      </w:r>
      <w:r w:rsidRPr="0686304E" w:rsidR="1E55461A">
        <w:rPr>
          <w:rFonts w:ascii="Arial" w:hAnsi="Arial" w:eastAsia="Arial" w:cs="Arial"/>
          <w:i w:val="1"/>
          <w:iCs w:val="1"/>
          <w:noProof w:val="0"/>
          <w:color w:val="auto"/>
          <w:sz w:val="22"/>
          <w:szCs w:val="22"/>
          <w:lang w:val="es-MX"/>
        </w:rPr>
        <w:t>,</w:t>
      </w:r>
      <w:r w:rsidRPr="0686304E" w:rsidR="1E55461A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 métricas, edición, diversidad y bienestar creativo ofrecen lo que toda generación busca: </w:t>
      </w:r>
      <w:r w:rsidRPr="0686304E" w:rsidR="1E55461A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formación práctica que eleva la calidad y legitima el talento</w:t>
      </w:r>
      <w:r w:rsidRPr="0686304E" w:rsidR="1E55461A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. Y la diferencia es clara: los creadores que producen </w:t>
      </w:r>
      <w:r w:rsidRPr="0686304E" w:rsidR="1E55461A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contenido de alta calidad tienen hasta </w:t>
      </w:r>
      <w:hyperlink r:id="R8d9a95e9724a4511">
        <w:r w:rsidRPr="0686304E" w:rsidR="1E55461A">
          <w:rPr>
            <w:rStyle w:val="Hyperlink"/>
            <w:rFonts w:ascii="Arial" w:hAnsi="Arial" w:eastAsia="Arial" w:cs="Arial"/>
            <w:b w:val="1"/>
            <w:bCs w:val="1"/>
            <w:noProof w:val="0"/>
            <w:color w:val="auto"/>
            <w:sz w:val="22"/>
            <w:szCs w:val="22"/>
            <w:lang w:val="es-MX"/>
          </w:rPr>
          <w:t>40 veces más crecimiento en seguidores</w:t>
        </w:r>
      </w:hyperlink>
      <w:r w:rsidRPr="0686304E" w:rsidR="1E55461A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>, 67 % más tiempo de visualización y 36</w:t>
      </w:r>
      <w:r w:rsidRPr="0686304E" w:rsidR="3111A470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 </w:t>
      </w:r>
      <w:r w:rsidRPr="0686304E" w:rsidR="1E55461A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% más visibilidad en búsquedas que el resto. Estos espacios de educación confirman que </w:t>
      </w:r>
      <w:r w:rsidRPr="0686304E" w:rsidR="1E55461A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el futuro del entretenimiento está en TikTok</w:t>
      </w:r>
      <w:r w:rsidRPr="0686304E" w:rsidR="1E55461A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>, y que quienes apuestan por calidad tienen un camino más sólido hacia la visibilidad.</w:t>
      </w:r>
    </w:p>
    <w:p w:rsidR="1E55461A" w:rsidP="4ECBB96D" w:rsidRDefault="1E55461A" w14:paraId="1E716AB4" w14:textId="370C3A82">
      <w:pPr>
        <w:pStyle w:val="Ttulo3"/>
        <w:spacing w:before="281" w:beforeAutospacing="off" w:after="281" w:afterAutospacing="off" w:line="240" w:lineRule="auto"/>
        <w:jc w:val="both"/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</w:pPr>
      <w:r w:rsidRPr="4ECBB96D" w:rsidR="55F8C22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3. </w:t>
      </w:r>
      <w:r w:rsidRPr="4ECBB96D" w:rsidR="1E55461A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Eventos y </w:t>
      </w:r>
      <w:r w:rsidRPr="4ECBB96D" w:rsidR="1E55461A">
        <w:rPr>
          <w:rFonts w:ascii="Arial" w:hAnsi="Arial" w:eastAsia="Arial" w:cs="Arial"/>
          <w:b w:val="1"/>
          <w:bCs w:val="1"/>
          <w:i w:val="1"/>
          <w:iCs w:val="1"/>
          <w:noProof w:val="0"/>
          <w:color w:val="auto"/>
          <w:sz w:val="22"/>
          <w:szCs w:val="22"/>
          <w:lang w:val="es-MX"/>
        </w:rPr>
        <w:t>networking</w:t>
      </w:r>
    </w:p>
    <w:p w:rsidR="1E55461A" w:rsidP="4ECBB96D" w:rsidRDefault="1E55461A" w14:paraId="2CF51789" w14:textId="622982E9">
      <w:pPr>
        <w:spacing w:before="240" w:beforeAutospacing="off" w:after="240" w:afterAutospacing="off" w:line="240" w:lineRule="auto"/>
        <w:jc w:val="both"/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</w:pPr>
      <w:r w:rsidRPr="4ECBB96D" w:rsidR="1E55461A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El programa conecta a los creadores con experiencias presenciales y virtuales donde se comparte, se inspira y se construyen redes reales. No es casualidad: el </w:t>
      </w:r>
      <w:r w:rsidRPr="4ECBB96D" w:rsidR="1E55461A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60 % de los usuarios</w:t>
      </w:r>
      <w:r w:rsidRPr="4ECBB96D" w:rsidR="1E55461A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 afirma sentirse en comunidad dentro de TikTok. La creatividad no vive en solitario: se multiplica en comunidad. Esa es la esencia de TikTok como </w:t>
      </w:r>
      <w:r w:rsidRPr="4ECBB96D" w:rsidR="1E55461A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espacio de descubrimiento, aprendizaje y comunidad</w:t>
      </w:r>
      <w:r w:rsidRPr="4ECBB96D" w:rsidR="1E55461A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 que evoluciona con cada nuevo creador.</w:t>
      </w:r>
    </w:p>
    <w:p w:rsidR="1E55461A" w:rsidP="4ECBB96D" w:rsidRDefault="1E55461A" w14:paraId="09D86C16" w14:textId="04B9EAF2">
      <w:pPr>
        <w:spacing w:before="240" w:beforeAutospacing="off" w:after="240" w:afterAutospacing="off" w:line="240" w:lineRule="auto"/>
        <w:jc w:val="both"/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</w:pPr>
      <w:r w:rsidRPr="4ECBB96D" w:rsidR="4F2E4817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4. </w:t>
      </w:r>
      <w:r w:rsidRPr="4ECBB96D" w:rsidR="1E55461A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Soporte técnico especializado</w:t>
      </w:r>
    </w:p>
    <w:p w:rsidR="1E55461A" w:rsidP="4ECBB96D" w:rsidRDefault="1E55461A" w14:paraId="6151EAC4" w14:textId="06D353A6">
      <w:pPr>
        <w:spacing w:before="240" w:beforeAutospacing="off" w:after="240" w:afterAutospacing="off" w:line="240" w:lineRule="auto"/>
        <w:jc w:val="both"/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</w:pPr>
      <w:r w:rsidRPr="4ECBB96D" w:rsidR="1E55461A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Resolver dudas técnicas nunca había sido tan simple. Los participantes reciben atención personalizada que les permite enfocarse en lo importante: </w:t>
      </w:r>
      <w:r w:rsidRPr="4ECBB96D" w:rsidR="1E55461A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crear y conectar</w:t>
      </w:r>
      <w:r w:rsidRPr="4ECBB96D" w:rsidR="1E55461A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. Además, cuentan con herramientas que respaldan su proceso creativo como </w:t>
      </w:r>
      <w:r w:rsidRPr="4ECBB96D" w:rsidR="1E55461A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TikTok Studio</w:t>
      </w:r>
      <w:r w:rsidRPr="4ECBB96D" w:rsidR="1E55461A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, que centraliza gestión, edición y métricas; y </w:t>
      </w:r>
      <w:r w:rsidRPr="4ECBB96D" w:rsidR="1E55461A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CapCut</w:t>
      </w:r>
      <w:r w:rsidRPr="4ECBB96D" w:rsidR="1E55461A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, la </w:t>
      </w:r>
      <w:r w:rsidRPr="4ECBB96D" w:rsidR="1E55461A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>app</w:t>
      </w:r>
      <w:r w:rsidRPr="4ECBB96D" w:rsidR="1E55461A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 de edición que se ha convertido en aliada indispensable para creadores profesionales.</w:t>
      </w:r>
    </w:p>
    <w:p w:rsidR="1E55461A" w:rsidP="4ECBB96D" w:rsidRDefault="1E55461A" w14:paraId="091B308D" w14:textId="351049FB">
      <w:pPr>
        <w:spacing w:before="240" w:beforeAutospacing="off" w:after="240" w:afterAutospacing="off" w:line="240" w:lineRule="auto"/>
        <w:jc w:val="both"/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</w:pPr>
      <w:r w:rsidRPr="4ECBB96D" w:rsidR="7456E0C0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5. </w:t>
      </w:r>
      <w:r w:rsidRPr="4ECBB96D" w:rsidR="1E55461A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Oportunidades con marcas y con TikTok</w:t>
      </w:r>
    </w:p>
    <w:p w:rsidR="1E55461A" w:rsidP="424D9094" w:rsidRDefault="1E55461A" w14:paraId="7F5EA658" w14:textId="20EBD170">
      <w:pPr>
        <w:spacing w:before="240" w:beforeAutospacing="off" w:after="240" w:afterAutospacing="off" w:line="240" w:lineRule="auto"/>
        <w:jc w:val="both"/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</w:pPr>
      <w:r w:rsidRPr="7C6CE662" w:rsidR="1E55461A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Las colaboraciones se diseñan a la medida del estilo de cada creador, generando proyectos que amplifican su alcance y consolidan su autenticidad. El </w:t>
      </w:r>
      <w:hyperlink r:id="Rcebc5301a7944508">
        <w:r w:rsidRPr="7C6CE662" w:rsidR="1E55461A">
          <w:rPr>
            <w:rStyle w:val="Hyperlink"/>
            <w:rFonts w:ascii="Arial" w:hAnsi="Arial" w:eastAsia="Arial" w:cs="Arial"/>
            <w:b w:val="0"/>
            <w:bCs w:val="0"/>
            <w:noProof w:val="0"/>
            <w:color w:val="auto"/>
            <w:sz w:val="22"/>
            <w:szCs w:val="22"/>
            <w:lang w:val="es-MX"/>
          </w:rPr>
          <w:t>67 % de los usuarios</w:t>
        </w:r>
        <w:r w:rsidRPr="7C6CE662" w:rsidR="1E55461A">
          <w:rPr>
            <w:rStyle w:val="Hyperlink"/>
            <w:rFonts w:ascii="Arial" w:hAnsi="Arial" w:eastAsia="Arial" w:cs="Arial"/>
            <w:b w:val="0"/>
            <w:bCs w:val="0"/>
            <w:noProof w:val="0"/>
            <w:color w:val="auto"/>
            <w:sz w:val="22"/>
            <w:szCs w:val="22"/>
            <w:lang w:val="es-MX"/>
          </w:rPr>
          <w:t xml:space="preserve"> dice que TikTok</w:t>
        </w:r>
      </w:hyperlink>
      <w:r w:rsidRPr="7C6CE662" w:rsidR="1E55461A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 los ayuda a descubrir nuevas ideas de productos y marcas, lo que convierte a este espacio en un punto de encuentro natural entre talento y mercado.</w:t>
      </w:r>
    </w:p>
    <w:p w:rsidR="71800746" w:rsidP="4ECBB96D" w:rsidRDefault="71800746" w14:paraId="41772821" w14:textId="0A279B8F">
      <w:pPr>
        <w:keepNext w:val="0"/>
        <w:keepLines w:val="0"/>
        <w:spacing w:before="240" w:beforeAutospacing="off" w:after="240" w:afterAutospacing="off" w:line="240" w:lineRule="auto"/>
        <w:jc w:val="both"/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</w:pPr>
      <w:r w:rsidRPr="0686304E" w:rsidR="1E55461A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El </w:t>
      </w:r>
      <w:r w:rsidRPr="0686304E" w:rsidR="1E55461A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Programa de Creadores de TikTok</w:t>
      </w:r>
      <w:r w:rsidRPr="0686304E" w:rsidR="1E55461A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 es mucho más que beneficios exclusivos: es una apuesta por darle voz a la autenticidad latinoamericana y proyectar a la región como un</w:t>
      </w:r>
      <w:r w:rsidRPr="0686304E" w:rsidR="1E55461A">
        <w:rPr>
          <w:rFonts w:ascii="Arial" w:hAnsi="Arial" w:eastAsia="Arial" w:cs="Arial"/>
          <w:i w:val="1"/>
          <w:iCs w:val="1"/>
          <w:noProof w:val="0"/>
          <w:color w:val="auto"/>
          <w:sz w:val="22"/>
          <w:szCs w:val="22"/>
          <w:lang w:val="es-MX"/>
        </w:rPr>
        <w:t xml:space="preserve"> </w:t>
      </w:r>
      <w:r w:rsidRPr="0686304E" w:rsidR="1E55461A">
        <w:rPr>
          <w:rFonts w:ascii="Arial" w:hAnsi="Arial" w:eastAsia="Arial" w:cs="Arial"/>
          <w:b w:val="1"/>
          <w:bCs w:val="1"/>
          <w:i w:val="1"/>
          <w:iCs w:val="1"/>
          <w:noProof w:val="0"/>
          <w:color w:val="auto"/>
          <w:sz w:val="22"/>
          <w:szCs w:val="22"/>
          <w:lang w:val="es-MX"/>
        </w:rPr>
        <w:t>hub</w:t>
      </w:r>
      <w:r w:rsidRPr="0686304E" w:rsidR="1E55461A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 global de innovación cultural y digital</w:t>
      </w:r>
      <w:r w:rsidRPr="0686304E" w:rsidR="1E55461A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. Porque cuando los creadores crecen con propósito y herramientas reales, toda una cultura encuentra su lugar en la conversación global. Y ese es el recordatorio más claro de que </w:t>
      </w:r>
      <w:r w:rsidRPr="0686304E" w:rsidR="1E55461A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el futuro del entretenimiento está en TikTok</w:t>
      </w:r>
      <w:r w:rsidRPr="0686304E" w:rsidR="1E55461A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>.</w:t>
      </w:r>
    </w:p>
    <w:p w:rsidRPr="00195AE2" w:rsidR="00195AE2" w:rsidP="0686304E" w:rsidRDefault="00195AE2" w14:paraId="58AE6557" w14:textId="6A008E88">
      <w:pPr>
        <w:pStyle w:val="Normal"/>
        <w:keepNext w:val="0"/>
        <w:keepLines w:val="0"/>
        <w:spacing w:before="240" w:beforeAutospacing="off" w:after="240" w:afterAutospacing="off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s-ES"/>
        </w:rPr>
      </w:pPr>
      <w:r w:rsidRPr="0686304E" w:rsidR="103E17F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22"/>
          <w:szCs w:val="22"/>
        </w:rPr>
        <w:t>-o0o-</w:t>
      </w:r>
    </w:p>
    <w:p w:rsidRPr="00195AE2" w:rsidR="00195AE2" w:rsidP="0686304E" w:rsidRDefault="00195AE2" w14:paraId="6110AF03" w14:textId="37C3F864">
      <w:pPr>
        <w:pStyle w:val="Normal"/>
        <w:spacing w:before="240" w:beforeAutospacing="off" w:after="240" w:afterAutospacing="off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18"/>
          <w:szCs w:val="18"/>
          <w:lang w:val="es-ES"/>
        </w:rPr>
      </w:pPr>
      <w:r w:rsidRPr="0686304E" w:rsidR="103E17F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auto"/>
          <w:sz w:val="18"/>
          <w:szCs w:val="18"/>
        </w:rPr>
        <w:t>Sobre</w:t>
      </w:r>
      <w:r w:rsidRPr="0686304E" w:rsidR="103E17F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auto"/>
          <w:sz w:val="18"/>
          <w:szCs w:val="18"/>
        </w:rPr>
        <w:t xml:space="preserve"> </w:t>
      </w:r>
      <w:r w:rsidRPr="0686304E" w:rsidR="103E17F7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color w:val="auto"/>
          <w:sz w:val="18"/>
          <w:szCs w:val="18"/>
        </w:rPr>
        <w:t>another</w:t>
      </w:r>
    </w:p>
    <w:p w:rsidR="4B790698" w:rsidP="0686304E" w:rsidRDefault="4B790698" w14:paraId="0D7EF31E" w14:textId="207C5C4F">
      <w:pPr>
        <w:spacing w:before="240" w:beforeAutospacing="off" w:after="240" w:afterAutospacing="off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18"/>
          <w:szCs w:val="18"/>
          <w:lang w:val="es-ES"/>
        </w:rPr>
      </w:pPr>
      <w:r w:rsidRPr="0686304E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Fundada </w:t>
      </w:r>
      <w:r w:rsidRPr="0686304E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>en 2004 po</w:t>
      </w:r>
      <w:r w:rsidRPr="0686304E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r </w:t>
      </w:r>
      <w:r w:rsidRPr="0686304E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>Jaspar</w:t>
      </w:r>
      <w:r w:rsidRPr="0686304E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 </w:t>
      </w:r>
      <w:r w:rsidRPr="0686304E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>Eyears</w:t>
      </w:r>
      <w:r w:rsidRPr="0686304E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 y Rodrigo Peñafiel, </w:t>
      </w:r>
      <w:r w:rsidRPr="0686304E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>another</w:t>
      </w:r>
      <w:r w:rsidRPr="0686304E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 es una agencia líder en comunicación </w:t>
      </w:r>
      <w:r w:rsidRPr="0686304E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>estrat</w:t>
      </w:r>
      <w:r w:rsidRPr="0686304E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 que ofrece servicios de relaciones públicas, comunicación di</w:t>
      </w:r>
      <w:r w:rsidRPr="0686304E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gital, </w:t>
      </w:r>
      <w:r w:rsidRPr="0686304E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>marketing de influencia, rede</w:t>
      </w:r>
      <w:r w:rsidRPr="0686304E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>s socia</w:t>
      </w:r>
      <w:r w:rsidRPr="0686304E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les, branding, marketing de contenidos, creatividad </w:t>
      </w:r>
      <w:r w:rsidRPr="0686304E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>y diseñ</w:t>
      </w:r>
      <w:r w:rsidRPr="0686304E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o, y experiencias de marca. Galardonada con múltiples premios SABRE y </w:t>
      </w:r>
      <w:r w:rsidRPr="0686304E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>Latin</w:t>
      </w:r>
      <w:r w:rsidRPr="0686304E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 American </w:t>
      </w:r>
      <w:r w:rsidRPr="0686304E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>Excellence</w:t>
      </w:r>
      <w:r w:rsidRPr="0686304E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 </w:t>
      </w:r>
      <w:r w:rsidRPr="0686304E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>Awards</w:t>
      </w:r>
      <w:r w:rsidRPr="0686304E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, </w:t>
      </w:r>
      <w:r w:rsidRPr="0686304E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>another</w:t>
      </w:r>
      <w:r w:rsidRPr="0686304E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 establece estándares de excelencia al ofrecer estrategias innovadoras y orientadas a resultados que resuenan culturalmente y fortalecen las marcas.  </w:t>
      </w:r>
    </w:p>
    <w:p w:rsidR="4B790698" w:rsidP="0686304E" w:rsidRDefault="4B790698" w14:paraId="59074340" w14:textId="7ECC81FA">
      <w:pPr>
        <w:pStyle w:val="Normal"/>
        <w:spacing w:before="240" w:beforeAutospacing="off" w:after="240" w:afterAutospacing="off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</w:pPr>
      <w:r w:rsidRPr="0686304E" w:rsidR="15C8290A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auto"/>
          <w:sz w:val="18"/>
          <w:szCs w:val="18"/>
        </w:rPr>
        <w:t>a</w:t>
      </w:r>
      <w:r w:rsidRPr="0686304E" w:rsidR="1A69F767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auto"/>
          <w:sz w:val="18"/>
          <w:szCs w:val="18"/>
        </w:rPr>
        <w:t>nother</w:t>
      </w:r>
      <w:r w:rsidRPr="0686304E" w:rsidR="1A69F767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auto"/>
          <w:sz w:val="18"/>
          <w:szCs w:val="18"/>
        </w:rPr>
        <w:t xml:space="preserve"> </w:t>
      </w:r>
      <w:r w:rsidRPr="0686304E" w:rsidR="0CB6B19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>cuenta</w:t>
      </w:r>
      <w:r w:rsidRPr="0686304E" w:rsidR="1A69F76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 con oficinas</w:t>
      </w:r>
      <w:r w:rsidRPr="0686304E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 en México, Argentina, Brasil, Chile, Colombia, E</w:t>
      </w:r>
      <w:r w:rsidRPr="0686304E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>stados U</w:t>
      </w:r>
      <w:r w:rsidRPr="0686304E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>n</w:t>
      </w:r>
      <w:r w:rsidRPr="0686304E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>idos,</w:t>
      </w:r>
      <w:r w:rsidRPr="0686304E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 Panamá</w:t>
      </w:r>
      <w:r w:rsidRPr="0686304E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 y Perú, y con un alcance que se extiende por toda América Latina, Canadá y Europa</w:t>
      </w:r>
      <w:r w:rsidRPr="0686304E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>, lo que le permite ofrecer soluciones completas de comunicación en toda la región.</w:t>
      </w:r>
    </w:p>
    <w:p w:rsidRPr="00195AE2" w:rsidR="00195AE2" w:rsidP="0686304E" w:rsidRDefault="00195AE2" w14:paraId="0FB9BD82" w14:textId="71DB1E98">
      <w:pPr>
        <w:spacing w:before="240" w:beforeAutospacing="off" w:after="240" w:afterAutospacing="off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18"/>
          <w:szCs w:val="18"/>
          <w:lang w:val="es-ES"/>
        </w:rPr>
      </w:pPr>
      <w:r w:rsidRPr="0686304E" w:rsidR="103E17F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Para </w:t>
      </w:r>
      <w:r w:rsidRPr="0686304E" w:rsidR="103E17F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mayor </w:t>
      </w:r>
      <w:r w:rsidRPr="0686304E" w:rsidR="103E17F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>información</w:t>
      </w:r>
      <w:r w:rsidRPr="0686304E" w:rsidR="103E17F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 vista</w:t>
      </w:r>
      <w:r w:rsidRPr="0686304E" w:rsidR="103E17F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auto"/>
          <w:sz w:val="18"/>
          <w:szCs w:val="18"/>
        </w:rPr>
        <w:t xml:space="preserve"> </w:t>
      </w:r>
      <w:hyperlink r:id="Ra546b214b09f4348">
        <w:r w:rsidRPr="0686304E" w:rsidR="103E17F7">
          <w:rPr>
            <w:rStyle w:val="Hyperlink"/>
            <w:rFonts w:ascii="Arial" w:hAnsi="Arial" w:eastAsia="Arial" w:cs="Arial"/>
            <w:b w:val="1"/>
            <w:bCs w:val="1"/>
            <w:i w:val="0"/>
            <w:iCs w:val="0"/>
            <w:caps w:val="0"/>
            <w:smallCaps w:val="0"/>
            <w:strike w:val="0"/>
            <w:dstrike w:val="0"/>
            <w:color w:val="auto"/>
            <w:sz w:val="18"/>
            <w:szCs w:val="18"/>
          </w:rPr>
          <w:t>another.co</w:t>
        </w:r>
      </w:hyperlink>
      <w:r w:rsidRPr="0686304E" w:rsidR="103E17F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. </w:t>
      </w:r>
    </w:p>
    <w:p w:rsidR="226C16F7" w:rsidP="0686304E" w:rsidRDefault="226C16F7" w14:paraId="4D63EE35" w14:textId="29954839">
      <w:pPr>
        <w:spacing w:before="240" w:beforeAutospacing="off" w:after="240" w:afterAutospacing="off" w:line="240" w:lineRule="auto"/>
        <w:jc w:val="both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auto" w:themeColor="text1" w:themeTint="FF" w:themeShade="FF"/>
          <w:sz w:val="18"/>
          <w:szCs w:val="18"/>
        </w:rPr>
      </w:pPr>
      <w:r w:rsidRPr="0686304E" w:rsidR="226C16F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auto"/>
          <w:sz w:val="18"/>
          <w:szCs w:val="18"/>
        </w:rPr>
        <w:t>Acerca de TikTok</w:t>
      </w:r>
    </w:p>
    <w:p w:rsidR="226C16F7" w:rsidP="0686304E" w:rsidRDefault="226C16F7" w14:paraId="47DFE441" w14:textId="43D94097">
      <w:pPr>
        <w:spacing w:before="240" w:beforeAutospacing="off" w:after="240" w:afterAutospacing="off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 w:themeColor="text1" w:themeTint="FF" w:themeShade="FF"/>
          <w:sz w:val="18"/>
          <w:szCs w:val="18"/>
        </w:rPr>
      </w:pPr>
      <w:r w:rsidRPr="0686304E" w:rsidR="226C16F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TikTok es el destino líder para videos móviles de formato corto. Nuestra misión es inspirar creatividad y traer alegría. TikTok tiene oficinas globales que incluyen Ciudad de México, Bogotá, Buenos Aires, Los Ángeles, Nueva York, Londres, París, São Paulo, Berlín, </w:t>
      </w:r>
      <w:r w:rsidRPr="0686304E" w:rsidR="226C16F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>Dubai</w:t>
      </w:r>
      <w:r w:rsidRPr="0686304E" w:rsidR="226C16F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>, Mumbai, Singapur, Yakarta, Seúl y Tokio.</w:t>
      </w:r>
    </w:p>
    <w:p w:rsidR="226C16F7" w:rsidP="424D9094" w:rsidRDefault="226C16F7" w14:paraId="017558C0" w14:textId="778532AE">
      <w:pPr>
        <w:spacing w:before="240" w:beforeAutospacing="off" w:after="240" w:afterAutospacing="off" w:line="240" w:lineRule="auto"/>
        <w:jc w:val="both"/>
        <w:rPr>
          <w:rFonts w:ascii="Arial" w:hAnsi="Arial" w:eastAsia="Arial" w:cs="Arial"/>
          <w:color w:val="auto" w:themeColor="text1" w:themeTint="FF" w:themeShade="FF"/>
        </w:rPr>
      </w:pPr>
      <w:r w:rsidRPr="0686304E" w:rsidR="226C16F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Para más información, visita: </w:t>
      </w:r>
      <w:hyperlink r:id="R225d29cf5ab54fb6">
        <w:r w:rsidRPr="0686304E" w:rsidR="226C16F7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color w:val="auto"/>
            <w:sz w:val="18"/>
            <w:szCs w:val="18"/>
          </w:rPr>
          <w:t>https://newsroom.tiktok.com/es-latam/</w:t>
        </w:r>
      </w:hyperlink>
    </w:p>
    <w:p w:rsidR="2544518F" w:rsidP="0686304E" w:rsidRDefault="2544518F" w14:paraId="5B6329D3" w14:textId="3DBE4BB6">
      <w:pPr>
        <w:pStyle w:val="Normal"/>
        <w:spacing w:before="240" w:beforeAutospacing="off" w:after="240" w:afterAutospacing="off" w:line="240" w:lineRule="auto"/>
        <w:contextualSpacing/>
        <w:jc w:val="both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 w:themeColor="text1" w:themeTint="FF" w:themeShade="FF"/>
          <w:sz w:val="18"/>
          <w:szCs w:val="18"/>
          <w:lang w:val="es-ES"/>
        </w:rPr>
      </w:pPr>
    </w:p>
    <w:p w:rsidR="7F814C71" w:rsidP="0686304E" w:rsidRDefault="7F814C71" w14:paraId="7D47F73E" w14:textId="4E6EF5E4">
      <w:pPr>
        <w:pStyle w:val="Normal"/>
        <w:spacing w:before="240" w:beforeAutospacing="off" w:after="240" w:afterAutospacing="off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18"/>
          <w:szCs w:val="18"/>
          <w:lang w:val="es-ES"/>
        </w:rPr>
      </w:pPr>
      <w:r w:rsidRPr="0686304E" w:rsidR="28C2AFD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auto"/>
          <w:sz w:val="18"/>
          <w:szCs w:val="18"/>
        </w:rPr>
        <w:t>Contacto de Prensa</w:t>
      </w:r>
    </w:p>
    <w:p w:rsidR="18152DCF" w:rsidP="0686304E" w:rsidRDefault="18152DCF" w14:paraId="62F72C69" w14:textId="0A8DB750">
      <w:pPr>
        <w:pStyle w:val="Normal"/>
        <w:spacing w:before="240" w:beforeAutospacing="off" w:after="240" w:afterAutospacing="off" w:line="240" w:lineRule="auto"/>
        <w:contextualSpacing/>
        <w:jc w:val="both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auto"/>
          <w:sz w:val="18"/>
          <w:szCs w:val="18"/>
        </w:rPr>
      </w:pPr>
    </w:p>
    <w:p w:rsidR="60BBFAD5" w:rsidP="0686304E" w:rsidRDefault="60BBFAD5" w14:paraId="0E16A065" w14:textId="3BAB7195">
      <w:pPr>
        <w:pStyle w:val="Normal"/>
        <w:spacing w:before="240" w:beforeAutospacing="off" w:after="240" w:afterAutospacing="off" w:line="240" w:lineRule="auto"/>
        <w:contextualSpacing/>
        <w:jc w:val="both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auto" w:themeColor="text1" w:themeTint="FF" w:themeShade="FF"/>
          <w:sz w:val="18"/>
          <w:szCs w:val="18"/>
        </w:rPr>
      </w:pPr>
      <w:r w:rsidRPr="0686304E" w:rsidR="60BBFAD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auto"/>
          <w:sz w:val="18"/>
          <w:szCs w:val="18"/>
        </w:rPr>
        <w:t>Cristina Betancourt</w:t>
      </w:r>
    </w:p>
    <w:p w:rsidR="60BBFAD5" w:rsidP="0686304E" w:rsidRDefault="60BBFAD5" w14:paraId="4B3B5AE4" w14:textId="4D2BE44E">
      <w:pPr>
        <w:pStyle w:val="Normal"/>
        <w:spacing w:before="240" w:beforeAutospacing="off" w:after="240" w:afterAutospacing="off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 w:themeColor="text1" w:themeTint="FF" w:themeShade="FF"/>
          <w:sz w:val="18"/>
          <w:szCs w:val="18"/>
        </w:rPr>
      </w:pPr>
      <w:r w:rsidRPr="0686304E" w:rsidR="60BBFAD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>Influencer</w:t>
      </w:r>
      <w:r w:rsidRPr="0686304E" w:rsidR="60BBFAD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 Marketing Manager en </w:t>
      </w:r>
      <w:r w:rsidRPr="0686304E" w:rsidR="60BBFAD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>another</w:t>
      </w:r>
    </w:p>
    <w:p w:rsidR="60BBFAD5" w:rsidP="424D9094" w:rsidRDefault="60BBFAD5" w14:paraId="05FC16F0" w14:textId="4FA249AF">
      <w:pPr>
        <w:pStyle w:val="Normal"/>
        <w:spacing w:before="240" w:beforeAutospacing="off" w:after="240" w:afterAutospacing="off" w:line="240" w:lineRule="auto"/>
        <w:contextualSpacing/>
        <w:jc w:val="both"/>
        <w:rPr>
          <w:rFonts w:ascii="Arial" w:hAnsi="Arial" w:eastAsia="Arial" w:cs="Arial"/>
          <w:b w:val="0"/>
          <w:bCs w:val="0"/>
          <w:color w:val="auto" w:themeColor="text1" w:themeTint="FF" w:themeShade="FF"/>
        </w:rPr>
      </w:pPr>
      <w:r w:rsidRPr="0686304E" w:rsidR="60BBFAD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>E-Mail:</w:t>
      </w:r>
      <w:r w:rsidRPr="0686304E" w:rsidR="60BBFAD5">
        <w:rPr>
          <w:rStyle w:val="Hyperlink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 </w:t>
      </w:r>
      <w:hyperlink r:id="R87cb0f551c7f4399">
        <w:r w:rsidRPr="0686304E" w:rsidR="60BBFAD5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color w:val="auto"/>
            <w:sz w:val="18"/>
            <w:szCs w:val="18"/>
          </w:rPr>
          <w:t>cristina.betancourt@another.co</w:t>
        </w:r>
      </w:hyperlink>
    </w:p>
    <w:p w:rsidR="18152DCF" w:rsidP="0686304E" w:rsidRDefault="18152DCF" w14:paraId="05E1E829" w14:textId="51EFF7BA">
      <w:pPr>
        <w:pStyle w:val="Normal"/>
        <w:spacing w:before="240" w:beforeAutospacing="off" w:after="240" w:afterAutospacing="off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 w:themeColor="text1" w:themeTint="FF" w:themeShade="FF"/>
          <w:sz w:val="18"/>
          <w:szCs w:val="18"/>
        </w:rPr>
      </w:pPr>
    </w:p>
    <w:p w:rsidR="7F814C71" w:rsidP="0686304E" w:rsidRDefault="7F814C71" w14:paraId="78203022" w14:textId="2B0C46A2">
      <w:pPr>
        <w:pStyle w:val="Normal"/>
        <w:spacing w:before="240" w:beforeAutospacing="off" w:after="240" w:afterAutospacing="off" w:line="240" w:lineRule="auto"/>
        <w:contextualSpacing/>
        <w:jc w:val="both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 w:themeColor="text1" w:themeTint="FF" w:themeShade="FF"/>
          <w:sz w:val="18"/>
          <w:szCs w:val="18"/>
          <w:lang w:val="es-ES"/>
        </w:rPr>
      </w:pPr>
      <w:r w:rsidRPr="0686304E" w:rsidR="28C2AFD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auto"/>
          <w:sz w:val="18"/>
          <w:szCs w:val="18"/>
        </w:rPr>
        <w:t>Adán Ramírez</w:t>
      </w:r>
    </w:p>
    <w:p w:rsidR="7F814C71" w:rsidP="0686304E" w:rsidRDefault="7F814C71" w14:paraId="5AE29874" w14:textId="7B5E3BF9">
      <w:pPr>
        <w:spacing w:before="240" w:beforeAutospacing="off" w:after="240" w:afterAutospacing="off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18"/>
          <w:szCs w:val="18"/>
          <w:lang w:val="es-ES"/>
        </w:rPr>
      </w:pPr>
      <w:r w:rsidRPr="0686304E" w:rsidR="54D5D64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Sr. PR Expert &amp; </w:t>
      </w:r>
      <w:r w:rsidRPr="0686304E" w:rsidR="54D5D64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>Consulting</w:t>
      </w:r>
      <w:r w:rsidRPr="0686304E" w:rsidR="54D5D64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 </w:t>
      </w:r>
      <w:r w:rsidRPr="0686304E" w:rsidR="54D5D64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>en</w:t>
      </w:r>
      <w:r w:rsidRPr="0686304E" w:rsidR="54D5D64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 </w:t>
      </w:r>
      <w:r w:rsidRPr="0686304E" w:rsidR="54D5D64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>another</w:t>
      </w:r>
    </w:p>
    <w:p w:rsidR="55E6027F" w:rsidP="0686304E" w:rsidRDefault="55E6027F" w14:paraId="35C5757C" w14:textId="73E19AA0">
      <w:pPr>
        <w:spacing w:before="240" w:beforeAutospacing="off" w:after="240" w:afterAutospacing="off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18"/>
          <w:szCs w:val="18"/>
          <w:lang w:val="es-ES"/>
        </w:rPr>
      </w:pPr>
      <w:r w:rsidRPr="0686304E" w:rsidR="26AD15B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E-Mail: </w:t>
      </w:r>
      <w:hyperlink r:id="Rd15354ced4a84bd8">
        <w:r w:rsidRPr="0686304E" w:rsidR="26AD15BB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color w:val="auto"/>
            <w:sz w:val="18"/>
            <w:szCs w:val="18"/>
          </w:rPr>
          <w:t>adan.ramirez@another.co</w:t>
        </w:r>
      </w:hyperlink>
    </w:p>
    <w:p w:rsidR="71800746" w:rsidP="0686304E" w:rsidRDefault="71800746" w14:paraId="1C88F748" w14:textId="6B009567">
      <w:pPr>
        <w:spacing w:before="240" w:beforeAutospacing="off" w:after="240" w:afterAutospacing="off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auto" w:themeColor="text1" w:themeTint="FF" w:themeShade="FF"/>
          <w:sz w:val="18"/>
          <w:szCs w:val="18"/>
        </w:rPr>
      </w:pPr>
    </w:p>
    <w:p w:rsidR="71800746" w:rsidP="0686304E" w:rsidRDefault="71800746" w14:paraId="37943B1E" w14:textId="752D1D1E">
      <w:pPr>
        <w:pStyle w:val="Normal"/>
        <w:spacing w:before="240" w:beforeAutospacing="off" w:after="240" w:afterAutospacing="off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auto" w:themeColor="text1" w:themeTint="FF" w:themeShade="FF"/>
          <w:sz w:val="18"/>
          <w:szCs w:val="18"/>
        </w:rPr>
      </w:pPr>
    </w:p>
    <w:sectPr w:rsidRPr="00195AE2" w:rsidR="00195AE2" w:rsidSect="00034616">
      <w:pgSz w:w="12240" w:h="15840" w:orient="portrait"/>
      <w:pgMar w:top="1440" w:right="1800" w:bottom="1440" w:left="1800" w:header="720" w:footer="720" w:gutter="0"/>
      <w:cols w:space="720"/>
      <w:docGrid w:linePitch="360"/>
      <w:headerReference w:type="default" r:id="Rd02e752905e54e3f"/>
      <w:footerReference w:type="default" r:id="Rb1e5d77a1c844129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32080C46" w:rsidTr="5CBA9D5D" w14:paraId="10276221">
      <w:trPr>
        <w:trHeight w:val="300"/>
      </w:trPr>
      <w:tc>
        <w:tcPr>
          <w:tcW w:w="2880" w:type="dxa"/>
          <w:tcMar/>
        </w:tcPr>
        <w:p w:rsidR="32080C46" w:rsidP="32080C46" w:rsidRDefault="32080C46" w14:paraId="561ED6C1" w14:textId="76176E60">
          <w:pPr>
            <w:pStyle w:val="Encabezado"/>
            <w:bidi w:val="0"/>
            <w:ind w:left="-115"/>
            <w:jc w:val="left"/>
          </w:pPr>
        </w:p>
      </w:tc>
      <w:tc>
        <w:tcPr>
          <w:tcW w:w="2880" w:type="dxa"/>
          <w:tcMar/>
        </w:tcPr>
        <w:p w:rsidR="32080C46" w:rsidP="32080C46" w:rsidRDefault="32080C46" w14:paraId="15CA2372" w14:textId="5D982727">
          <w:pPr>
            <w:pStyle w:val="Encabezado"/>
            <w:bidi w:val="0"/>
            <w:jc w:val="center"/>
          </w:pPr>
        </w:p>
      </w:tc>
      <w:tc>
        <w:tcPr>
          <w:tcW w:w="2880" w:type="dxa"/>
          <w:tcMar/>
        </w:tcPr>
        <w:p w:rsidR="32080C46" w:rsidP="32080C46" w:rsidRDefault="32080C46" w14:paraId="1EAA1B7B" w14:textId="3705FE8D">
          <w:pPr>
            <w:pStyle w:val="Encabezado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32080C46" w:rsidP="32080C46" w:rsidRDefault="32080C46" w14:paraId="2EA11471" w14:textId="31F0718A">
    <w:pPr>
      <w:pStyle w:val="Piedepgina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32080C46" w:rsidP="32080C46" w:rsidRDefault="32080C46" w14:paraId="517AD476" w14:textId="3C1B196B">
    <w:pPr>
      <w:bidi w:val="0"/>
      <w:jc w:val="center"/>
    </w:pPr>
    <w:r w:rsidR="5CBA9D5D">
      <w:drawing>
        <wp:inline wp14:editId="132B5C26" wp14:anchorId="02921132">
          <wp:extent cx="2048587" cy="1072307"/>
          <wp:effectExtent l="0" t="0" r="0" b="0"/>
          <wp:docPr id="1037498150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13c3b9bd7a054d53">
                    <a:extLst xmlns:a="http://schemas.openxmlformats.org/drawingml/2006/main"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2048587" cy="1072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4tNa2UDxB7dVyQ" int2:id="eISwu69m">
      <int2:state int2:type="spell" int2:value="Rejected"/>
    </int2:textHash>
    <int2:textHash int2:hashCode="OwcS8U1VaM70i6" int2:id="DGP6Md6R">
      <int2:state int2:type="spell" int2:value="Rejected"/>
    </int2:textHash>
    <int2:textHash int2:hashCode="OOL1BxNbikpwqc" int2:id="8JNesu2E">
      <int2:state int2:type="spell" int2:value="Rejected"/>
    </int2:textHash>
    <int2:textHash int2:hashCode="y9wrt2ZmCHN0/K" int2:id="RWfvHaWm">
      <int2:state int2:type="spell" int2:value="Rejected"/>
    </int2:textHash>
    <int2:textHash int2:hashCode="hf3gtIq5mwE8HH" int2:id="TwgjBXME">
      <int2:state int2:type="spell" int2:value="Rejected"/>
    </int2:textHash>
    <int2:textHash int2:hashCode="bQZWjYUVuluGm2" int2:id="hX15RCFL">
      <int2:state int2:type="spell" int2:value="Rejected"/>
    </int2:textHash>
    <int2:textHash int2:hashCode="t8j/uPvGfBcTKO" int2:id="naIvbsDa">
      <int2:state int2:type="spell" int2:value="Rejected"/>
    </int2:textHash>
    <int2:textHash int2:hashCode="GfSdhSZg/goHnL" int2:id="P4nIp0oP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3">
    <w:nsid w:val="1bc6c3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23b7f0b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1b1261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5ccb7a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6b1a73ce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25382593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1d98527e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76f3e5b7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569b19b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3c89fd6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4695c63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563a97a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6925e13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5592b01d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2743874f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2778b1c4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3849743b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6f194107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28272d3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751baf7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7a31d8d6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62475d17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490ded32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7a9a7a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e4969c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1" w16cid:durableId="965693756">
    <w:abstractNumId w:val="8"/>
  </w:num>
  <w:num w:numId="2" w16cid:durableId="1013265061">
    <w:abstractNumId w:val="6"/>
  </w:num>
  <w:num w:numId="3" w16cid:durableId="1595750329">
    <w:abstractNumId w:val="5"/>
  </w:num>
  <w:num w:numId="4" w16cid:durableId="2115051075">
    <w:abstractNumId w:val="4"/>
  </w:num>
  <w:num w:numId="5" w16cid:durableId="1678073783">
    <w:abstractNumId w:val="7"/>
  </w:num>
  <w:num w:numId="6" w16cid:durableId="853232264">
    <w:abstractNumId w:val="3"/>
  </w:num>
  <w:num w:numId="7" w16cid:durableId="2032753223">
    <w:abstractNumId w:val="2"/>
  </w:num>
  <w:num w:numId="8" w16cid:durableId="1037316619">
    <w:abstractNumId w:val="1"/>
  </w:num>
  <w:num w:numId="9" w16cid:durableId="1333948678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5AE2"/>
    <w:rsid w:val="0025F76D"/>
    <w:rsid w:val="0029639D"/>
    <w:rsid w:val="002B4B49"/>
    <w:rsid w:val="00326F90"/>
    <w:rsid w:val="0036DBCA"/>
    <w:rsid w:val="003C081D"/>
    <w:rsid w:val="005A0BCF"/>
    <w:rsid w:val="007C8000"/>
    <w:rsid w:val="008E72BD"/>
    <w:rsid w:val="00A549D3"/>
    <w:rsid w:val="00AA1D8D"/>
    <w:rsid w:val="00AF474F"/>
    <w:rsid w:val="00B47730"/>
    <w:rsid w:val="00CB0664"/>
    <w:rsid w:val="00D43FDB"/>
    <w:rsid w:val="00D81AE3"/>
    <w:rsid w:val="00D8301B"/>
    <w:rsid w:val="00DA6A4C"/>
    <w:rsid w:val="00FC693F"/>
    <w:rsid w:val="0131A045"/>
    <w:rsid w:val="0155401A"/>
    <w:rsid w:val="015AAECF"/>
    <w:rsid w:val="016C2B4F"/>
    <w:rsid w:val="0193AF4E"/>
    <w:rsid w:val="01A6B491"/>
    <w:rsid w:val="01CC0ADB"/>
    <w:rsid w:val="01DA12A3"/>
    <w:rsid w:val="01F9F48F"/>
    <w:rsid w:val="02425952"/>
    <w:rsid w:val="0243BD9F"/>
    <w:rsid w:val="0275CA27"/>
    <w:rsid w:val="027BDD3C"/>
    <w:rsid w:val="028D4ACF"/>
    <w:rsid w:val="0292D917"/>
    <w:rsid w:val="02A2672B"/>
    <w:rsid w:val="02BC748E"/>
    <w:rsid w:val="02C53DD4"/>
    <w:rsid w:val="02D70965"/>
    <w:rsid w:val="02DAE3E7"/>
    <w:rsid w:val="030B8415"/>
    <w:rsid w:val="0321766A"/>
    <w:rsid w:val="0323CBE7"/>
    <w:rsid w:val="033C5C68"/>
    <w:rsid w:val="036B1CC8"/>
    <w:rsid w:val="0372FC99"/>
    <w:rsid w:val="03797FC6"/>
    <w:rsid w:val="0382EAE9"/>
    <w:rsid w:val="03A4A017"/>
    <w:rsid w:val="03CB4E0C"/>
    <w:rsid w:val="03DE50EB"/>
    <w:rsid w:val="03E7CD8E"/>
    <w:rsid w:val="040FEA02"/>
    <w:rsid w:val="041059CE"/>
    <w:rsid w:val="0420A9C0"/>
    <w:rsid w:val="043C2DDD"/>
    <w:rsid w:val="043D2DD3"/>
    <w:rsid w:val="0458F058"/>
    <w:rsid w:val="0460E266"/>
    <w:rsid w:val="048A3908"/>
    <w:rsid w:val="04F0BE06"/>
    <w:rsid w:val="04F72289"/>
    <w:rsid w:val="0553E6A2"/>
    <w:rsid w:val="05CE2867"/>
    <w:rsid w:val="05CFF258"/>
    <w:rsid w:val="05EB7D67"/>
    <w:rsid w:val="05EED3EF"/>
    <w:rsid w:val="066F3182"/>
    <w:rsid w:val="0686304E"/>
    <w:rsid w:val="06AAE257"/>
    <w:rsid w:val="06B27686"/>
    <w:rsid w:val="06BD4699"/>
    <w:rsid w:val="06C46FCC"/>
    <w:rsid w:val="06D9832D"/>
    <w:rsid w:val="06F2DA3B"/>
    <w:rsid w:val="06F58C22"/>
    <w:rsid w:val="071381D0"/>
    <w:rsid w:val="0749AECD"/>
    <w:rsid w:val="076C2BFE"/>
    <w:rsid w:val="07B4EE1D"/>
    <w:rsid w:val="07E0FE3C"/>
    <w:rsid w:val="07FA6D08"/>
    <w:rsid w:val="08050075"/>
    <w:rsid w:val="0805D85A"/>
    <w:rsid w:val="08365985"/>
    <w:rsid w:val="0840D00B"/>
    <w:rsid w:val="085CB102"/>
    <w:rsid w:val="08671227"/>
    <w:rsid w:val="0883F2C3"/>
    <w:rsid w:val="08A18461"/>
    <w:rsid w:val="08AB2C87"/>
    <w:rsid w:val="08ECC8E9"/>
    <w:rsid w:val="09802A3F"/>
    <w:rsid w:val="098E3A27"/>
    <w:rsid w:val="09A47E7C"/>
    <w:rsid w:val="0A44F69A"/>
    <w:rsid w:val="0A9567FE"/>
    <w:rsid w:val="0ABA42B6"/>
    <w:rsid w:val="0AC22A14"/>
    <w:rsid w:val="0AE2F325"/>
    <w:rsid w:val="0AE5FC3D"/>
    <w:rsid w:val="0AF1CFEE"/>
    <w:rsid w:val="0B1A6BBC"/>
    <w:rsid w:val="0B2783AC"/>
    <w:rsid w:val="0BA9E0AF"/>
    <w:rsid w:val="0BEA4EB2"/>
    <w:rsid w:val="0BED896B"/>
    <w:rsid w:val="0C05916D"/>
    <w:rsid w:val="0C07AA1A"/>
    <w:rsid w:val="0C0C3D9C"/>
    <w:rsid w:val="0C18AFC9"/>
    <w:rsid w:val="0C219FD1"/>
    <w:rsid w:val="0C66416E"/>
    <w:rsid w:val="0C73477C"/>
    <w:rsid w:val="0C9FE18A"/>
    <w:rsid w:val="0CA20C92"/>
    <w:rsid w:val="0CAAB1BA"/>
    <w:rsid w:val="0CB6B197"/>
    <w:rsid w:val="0CE2C945"/>
    <w:rsid w:val="0CEBC54C"/>
    <w:rsid w:val="0CEE44E2"/>
    <w:rsid w:val="0D272A90"/>
    <w:rsid w:val="0D2D0A5E"/>
    <w:rsid w:val="0D376E2B"/>
    <w:rsid w:val="0D5E0F7F"/>
    <w:rsid w:val="0D876D56"/>
    <w:rsid w:val="0DA0BC14"/>
    <w:rsid w:val="0DA0BC14"/>
    <w:rsid w:val="0DA7429F"/>
    <w:rsid w:val="0DB57082"/>
    <w:rsid w:val="0DC0890C"/>
    <w:rsid w:val="0DD90E40"/>
    <w:rsid w:val="0DF12AB2"/>
    <w:rsid w:val="0DF73B0A"/>
    <w:rsid w:val="0E0932F1"/>
    <w:rsid w:val="0E0C1439"/>
    <w:rsid w:val="0E2F28AE"/>
    <w:rsid w:val="0E4AB6AE"/>
    <w:rsid w:val="0ECFC80D"/>
    <w:rsid w:val="0ED10BF8"/>
    <w:rsid w:val="0F4C94F8"/>
    <w:rsid w:val="0F899EF1"/>
    <w:rsid w:val="0F8F876A"/>
    <w:rsid w:val="0FB582D7"/>
    <w:rsid w:val="0FD2F779"/>
    <w:rsid w:val="10020FF9"/>
    <w:rsid w:val="103E17F7"/>
    <w:rsid w:val="10A6A3D4"/>
    <w:rsid w:val="10A8C44E"/>
    <w:rsid w:val="10BFBA40"/>
    <w:rsid w:val="10C5FD2A"/>
    <w:rsid w:val="10CF66C3"/>
    <w:rsid w:val="10D2840A"/>
    <w:rsid w:val="113BEFB2"/>
    <w:rsid w:val="1146F334"/>
    <w:rsid w:val="116E9A3F"/>
    <w:rsid w:val="117B11E4"/>
    <w:rsid w:val="118AF485"/>
    <w:rsid w:val="11BF50B6"/>
    <w:rsid w:val="11DA6DA0"/>
    <w:rsid w:val="11FA1F58"/>
    <w:rsid w:val="1236498B"/>
    <w:rsid w:val="129B3B2B"/>
    <w:rsid w:val="129BD262"/>
    <w:rsid w:val="12A8899A"/>
    <w:rsid w:val="1310703D"/>
    <w:rsid w:val="136F9550"/>
    <w:rsid w:val="13761A97"/>
    <w:rsid w:val="1386AD1C"/>
    <w:rsid w:val="13CA1A8B"/>
    <w:rsid w:val="13FF2415"/>
    <w:rsid w:val="142F96AB"/>
    <w:rsid w:val="145A99B4"/>
    <w:rsid w:val="14864DE8"/>
    <w:rsid w:val="14B5BE69"/>
    <w:rsid w:val="14BA0C75"/>
    <w:rsid w:val="14E3E952"/>
    <w:rsid w:val="1523BEB1"/>
    <w:rsid w:val="152A750C"/>
    <w:rsid w:val="152F2A95"/>
    <w:rsid w:val="1549B2F6"/>
    <w:rsid w:val="154A4BF2"/>
    <w:rsid w:val="1569D6C0"/>
    <w:rsid w:val="15837536"/>
    <w:rsid w:val="15C8290A"/>
    <w:rsid w:val="15F338CB"/>
    <w:rsid w:val="1607B041"/>
    <w:rsid w:val="16D0FAD5"/>
    <w:rsid w:val="16E9C22B"/>
    <w:rsid w:val="172BD2A6"/>
    <w:rsid w:val="1750D3D6"/>
    <w:rsid w:val="17AEBF36"/>
    <w:rsid w:val="17D51405"/>
    <w:rsid w:val="180B0458"/>
    <w:rsid w:val="180B69C7"/>
    <w:rsid w:val="18106BA5"/>
    <w:rsid w:val="18152DCF"/>
    <w:rsid w:val="1819BAF3"/>
    <w:rsid w:val="1835E513"/>
    <w:rsid w:val="1838111F"/>
    <w:rsid w:val="18524EA9"/>
    <w:rsid w:val="188AEF3F"/>
    <w:rsid w:val="18DFB0C2"/>
    <w:rsid w:val="192D87BA"/>
    <w:rsid w:val="1936DDCE"/>
    <w:rsid w:val="1966052D"/>
    <w:rsid w:val="197F073F"/>
    <w:rsid w:val="199D88F5"/>
    <w:rsid w:val="19AA9E6C"/>
    <w:rsid w:val="19CF8602"/>
    <w:rsid w:val="19DBFA28"/>
    <w:rsid w:val="19DDC64F"/>
    <w:rsid w:val="19E786A6"/>
    <w:rsid w:val="1A19D286"/>
    <w:rsid w:val="1A236AC1"/>
    <w:rsid w:val="1A69F767"/>
    <w:rsid w:val="1A849A6A"/>
    <w:rsid w:val="1A8FD46C"/>
    <w:rsid w:val="1AB61038"/>
    <w:rsid w:val="1AEB1E6B"/>
    <w:rsid w:val="1AFE0DAF"/>
    <w:rsid w:val="1B23930C"/>
    <w:rsid w:val="1B3100AF"/>
    <w:rsid w:val="1B3BB9CD"/>
    <w:rsid w:val="1B51019D"/>
    <w:rsid w:val="1BAB7E24"/>
    <w:rsid w:val="1C037FBA"/>
    <w:rsid w:val="1C039A22"/>
    <w:rsid w:val="1C15C99E"/>
    <w:rsid w:val="1C539E5C"/>
    <w:rsid w:val="1C5FA478"/>
    <w:rsid w:val="1C74B30C"/>
    <w:rsid w:val="1C9359A2"/>
    <w:rsid w:val="1C93E8C9"/>
    <w:rsid w:val="1CA3627E"/>
    <w:rsid w:val="1CC8DF44"/>
    <w:rsid w:val="1CF84089"/>
    <w:rsid w:val="1D0CD1C0"/>
    <w:rsid w:val="1D2CFA89"/>
    <w:rsid w:val="1D9E45FC"/>
    <w:rsid w:val="1DD8DBEB"/>
    <w:rsid w:val="1E0D404F"/>
    <w:rsid w:val="1E55461A"/>
    <w:rsid w:val="1E586377"/>
    <w:rsid w:val="1E67F9DD"/>
    <w:rsid w:val="1E7F4465"/>
    <w:rsid w:val="1EC13B8C"/>
    <w:rsid w:val="1EDAEA66"/>
    <w:rsid w:val="1F0596DD"/>
    <w:rsid w:val="1F195B0B"/>
    <w:rsid w:val="1F4682D7"/>
    <w:rsid w:val="1FCB8D0F"/>
    <w:rsid w:val="1FEA74E4"/>
    <w:rsid w:val="1FEA74E4"/>
    <w:rsid w:val="208BC2EA"/>
    <w:rsid w:val="20D902A8"/>
    <w:rsid w:val="20EDB1E8"/>
    <w:rsid w:val="20EEE070"/>
    <w:rsid w:val="21170E54"/>
    <w:rsid w:val="212C683D"/>
    <w:rsid w:val="214240A4"/>
    <w:rsid w:val="2158452E"/>
    <w:rsid w:val="21C11299"/>
    <w:rsid w:val="22022BC3"/>
    <w:rsid w:val="223E1270"/>
    <w:rsid w:val="226C16F7"/>
    <w:rsid w:val="226EC17F"/>
    <w:rsid w:val="226FD584"/>
    <w:rsid w:val="22B23113"/>
    <w:rsid w:val="22BB4697"/>
    <w:rsid w:val="22CA80C6"/>
    <w:rsid w:val="22D2AB95"/>
    <w:rsid w:val="22DFC36F"/>
    <w:rsid w:val="22F42D3D"/>
    <w:rsid w:val="233C817F"/>
    <w:rsid w:val="234460B8"/>
    <w:rsid w:val="234E750B"/>
    <w:rsid w:val="235A5C49"/>
    <w:rsid w:val="239E36B6"/>
    <w:rsid w:val="23A61654"/>
    <w:rsid w:val="23B86CCA"/>
    <w:rsid w:val="23C70252"/>
    <w:rsid w:val="23FB644C"/>
    <w:rsid w:val="240413F6"/>
    <w:rsid w:val="240D6431"/>
    <w:rsid w:val="2427F150"/>
    <w:rsid w:val="2432EFAC"/>
    <w:rsid w:val="244B10A6"/>
    <w:rsid w:val="247C992A"/>
    <w:rsid w:val="24C14263"/>
    <w:rsid w:val="24C9CD94"/>
    <w:rsid w:val="24D1E095"/>
    <w:rsid w:val="252354AA"/>
    <w:rsid w:val="25269824"/>
    <w:rsid w:val="25435A3F"/>
    <w:rsid w:val="2544518F"/>
    <w:rsid w:val="2584F516"/>
    <w:rsid w:val="25C3CD0F"/>
    <w:rsid w:val="25CB8C17"/>
    <w:rsid w:val="25DCD2D0"/>
    <w:rsid w:val="2609BCB3"/>
    <w:rsid w:val="2685BA25"/>
    <w:rsid w:val="26A9D9DB"/>
    <w:rsid w:val="26AD15BB"/>
    <w:rsid w:val="26DD1BA6"/>
    <w:rsid w:val="26F2B9C0"/>
    <w:rsid w:val="2799710F"/>
    <w:rsid w:val="27AE66B8"/>
    <w:rsid w:val="27AEED01"/>
    <w:rsid w:val="27BEBF09"/>
    <w:rsid w:val="27F74BDB"/>
    <w:rsid w:val="280E88F6"/>
    <w:rsid w:val="28154CA5"/>
    <w:rsid w:val="281EF12A"/>
    <w:rsid w:val="28238E3A"/>
    <w:rsid w:val="282E0777"/>
    <w:rsid w:val="284A4C88"/>
    <w:rsid w:val="28856559"/>
    <w:rsid w:val="28C2AFD0"/>
    <w:rsid w:val="28ECFAED"/>
    <w:rsid w:val="293C4878"/>
    <w:rsid w:val="293FF174"/>
    <w:rsid w:val="294CA46D"/>
    <w:rsid w:val="294E30BB"/>
    <w:rsid w:val="296BFF1C"/>
    <w:rsid w:val="29744872"/>
    <w:rsid w:val="29B927E2"/>
    <w:rsid w:val="29C81EFB"/>
    <w:rsid w:val="29EA552C"/>
    <w:rsid w:val="29F16898"/>
    <w:rsid w:val="29F73079"/>
    <w:rsid w:val="2A189338"/>
    <w:rsid w:val="2A2A04E7"/>
    <w:rsid w:val="2A367C2C"/>
    <w:rsid w:val="2A4B7198"/>
    <w:rsid w:val="2A66CFB2"/>
    <w:rsid w:val="2A6D3C02"/>
    <w:rsid w:val="2A79A526"/>
    <w:rsid w:val="2A7DD161"/>
    <w:rsid w:val="2A926E87"/>
    <w:rsid w:val="2AA95390"/>
    <w:rsid w:val="2AAB8BF7"/>
    <w:rsid w:val="2AB6EE7D"/>
    <w:rsid w:val="2AF7FDD2"/>
    <w:rsid w:val="2B2C451A"/>
    <w:rsid w:val="2B452739"/>
    <w:rsid w:val="2B4ADE92"/>
    <w:rsid w:val="2B52D9D7"/>
    <w:rsid w:val="2B68D0CE"/>
    <w:rsid w:val="2B87EC34"/>
    <w:rsid w:val="2BBD711C"/>
    <w:rsid w:val="2BCEB573"/>
    <w:rsid w:val="2BDDE6CE"/>
    <w:rsid w:val="2BFD0491"/>
    <w:rsid w:val="2C2BE2D5"/>
    <w:rsid w:val="2C9D90F7"/>
    <w:rsid w:val="2C9D90F7"/>
    <w:rsid w:val="2CCB6F04"/>
    <w:rsid w:val="2CD5F9F3"/>
    <w:rsid w:val="2CE0D5D4"/>
    <w:rsid w:val="2CE90A35"/>
    <w:rsid w:val="2CECD554"/>
    <w:rsid w:val="2CF4BF78"/>
    <w:rsid w:val="2D0CCA8C"/>
    <w:rsid w:val="2D526942"/>
    <w:rsid w:val="2D6DDAFC"/>
    <w:rsid w:val="2D7D7ADC"/>
    <w:rsid w:val="2D971D28"/>
    <w:rsid w:val="2DD18891"/>
    <w:rsid w:val="2E0674AB"/>
    <w:rsid w:val="2E317C46"/>
    <w:rsid w:val="2E5EAC96"/>
    <w:rsid w:val="2E74A199"/>
    <w:rsid w:val="2EA803C8"/>
    <w:rsid w:val="2EA963F6"/>
    <w:rsid w:val="2EC5E390"/>
    <w:rsid w:val="2ECC0C4C"/>
    <w:rsid w:val="2F274AF2"/>
    <w:rsid w:val="2F58A9CE"/>
    <w:rsid w:val="2F9F128E"/>
    <w:rsid w:val="2FB0CA91"/>
    <w:rsid w:val="300210EC"/>
    <w:rsid w:val="301DB36F"/>
    <w:rsid w:val="3033566D"/>
    <w:rsid w:val="3044F06E"/>
    <w:rsid w:val="30724717"/>
    <w:rsid w:val="3084CDD1"/>
    <w:rsid w:val="3087D2B8"/>
    <w:rsid w:val="30A47B23"/>
    <w:rsid w:val="30F97E4E"/>
    <w:rsid w:val="310E0DDF"/>
    <w:rsid w:val="31102C94"/>
    <w:rsid w:val="3111A470"/>
    <w:rsid w:val="3138FF85"/>
    <w:rsid w:val="317D328F"/>
    <w:rsid w:val="318C8C6D"/>
    <w:rsid w:val="31F853C3"/>
    <w:rsid w:val="32080C46"/>
    <w:rsid w:val="327E9273"/>
    <w:rsid w:val="32C0C43D"/>
    <w:rsid w:val="32D314B1"/>
    <w:rsid w:val="32EDC514"/>
    <w:rsid w:val="33019E44"/>
    <w:rsid w:val="331FE6AF"/>
    <w:rsid w:val="33573B56"/>
    <w:rsid w:val="335E2108"/>
    <w:rsid w:val="336371FB"/>
    <w:rsid w:val="33707C47"/>
    <w:rsid w:val="33A5523C"/>
    <w:rsid w:val="33C2720E"/>
    <w:rsid w:val="33CB4810"/>
    <w:rsid w:val="33D79164"/>
    <w:rsid w:val="33E7BF66"/>
    <w:rsid w:val="33E8CCD1"/>
    <w:rsid w:val="33EDEA8D"/>
    <w:rsid w:val="34065801"/>
    <w:rsid w:val="341E77C9"/>
    <w:rsid w:val="3430DBF9"/>
    <w:rsid w:val="34F14F31"/>
    <w:rsid w:val="3500D4EF"/>
    <w:rsid w:val="351100D1"/>
    <w:rsid w:val="353B429C"/>
    <w:rsid w:val="3579C9CE"/>
    <w:rsid w:val="3591D9EB"/>
    <w:rsid w:val="359582B7"/>
    <w:rsid w:val="36A16738"/>
    <w:rsid w:val="36CB0B38"/>
    <w:rsid w:val="36D20C93"/>
    <w:rsid w:val="36F4B383"/>
    <w:rsid w:val="370D9F03"/>
    <w:rsid w:val="372AA7D6"/>
    <w:rsid w:val="375FCDEC"/>
    <w:rsid w:val="377545F6"/>
    <w:rsid w:val="377E0FC8"/>
    <w:rsid w:val="378595C0"/>
    <w:rsid w:val="3797265A"/>
    <w:rsid w:val="37D624E7"/>
    <w:rsid w:val="37DB98EC"/>
    <w:rsid w:val="3827FA6C"/>
    <w:rsid w:val="388AE445"/>
    <w:rsid w:val="38A100DD"/>
    <w:rsid w:val="38E74F4A"/>
    <w:rsid w:val="38EF7FE8"/>
    <w:rsid w:val="38FAC14A"/>
    <w:rsid w:val="390D1EA9"/>
    <w:rsid w:val="39177B7D"/>
    <w:rsid w:val="3946534C"/>
    <w:rsid w:val="3989205F"/>
    <w:rsid w:val="39D1FD2D"/>
    <w:rsid w:val="39E21265"/>
    <w:rsid w:val="3A0EFDC4"/>
    <w:rsid w:val="3A76F91C"/>
    <w:rsid w:val="3A801AB7"/>
    <w:rsid w:val="3AE47145"/>
    <w:rsid w:val="3AE5418F"/>
    <w:rsid w:val="3AF20130"/>
    <w:rsid w:val="3B0D846C"/>
    <w:rsid w:val="3B303284"/>
    <w:rsid w:val="3B411914"/>
    <w:rsid w:val="3B5E5810"/>
    <w:rsid w:val="3BB184AA"/>
    <w:rsid w:val="3BCC97B9"/>
    <w:rsid w:val="3BD08040"/>
    <w:rsid w:val="3BF6B95B"/>
    <w:rsid w:val="3C586820"/>
    <w:rsid w:val="3C80900B"/>
    <w:rsid w:val="3C85B361"/>
    <w:rsid w:val="3CCD0F4F"/>
    <w:rsid w:val="3D223A34"/>
    <w:rsid w:val="3D321A90"/>
    <w:rsid w:val="3D657264"/>
    <w:rsid w:val="3DA5C235"/>
    <w:rsid w:val="3DA785C8"/>
    <w:rsid w:val="3E5EF261"/>
    <w:rsid w:val="3F81C7D9"/>
    <w:rsid w:val="3FB803A8"/>
    <w:rsid w:val="3FC36469"/>
    <w:rsid w:val="3FFEDA95"/>
    <w:rsid w:val="40199884"/>
    <w:rsid w:val="401D68EB"/>
    <w:rsid w:val="40310D37"/>
    <w:rsid w:val="4034AB32"/>
    <w:rsid w:val="409D2DF2"/>
    <w:rsid w:val="40AAE715"/>
    <w:rsid w:val="40BC6D0F"/>
    <w:rsid w:val="40D373E8"/>
    <w:rsid w:val="40E7FC48"/>
    <w:rsid w:val="40F6C78E"/>
    <w:rsid w:val="413530B3"/>
    <w:rsid w:val="414E1E41"/>
    <w:rsid w:val="418BC7E9"/>
    <w:rsid w:val="419DB342"/>
    <w:rsid w:val="41A863CF"/>
    <w:rsid w:val="41C0C251"/>
    <w:rsid w:val="41C46B20"/>
    <w:rsid w:val="41F42BA0"/>
    <w:rsid w:val="4230D8D2"/>
    <w:rsid w:val="4236005F"/>
    <w:rsid w:val="42414657"/>
    <w:rsid w:val="42443247"/>
    <w:rsid w:val="424D9094"/>
    <w:rsid w:val="42778C06"/>
    <w:rsid w:val="431B9C96"/>
    <w:rsid w:val="432A6EC9"/>
    <w:rsid w:val="43449373"/>
    <w:rsid w:val="435C2367"/>
    <w:rsid w:val="436A6AAC"/>
    <w:rsid w:val="437B7378"/>
    <w:rsid w:val="437D4617"/>
    <w:rsid w:val="4398C7E8"/>
    <w:rsid w:val="43BB9496"/>
    <w:rsid w:val="43C99979"/>
    <w:rsid w:val="43D11FEB"/>
    <w:rsid w:val="43FAC111"/>
    <w:rsid w:val="43FEEB92"/>
    <w:rsid w:val="44503949"/>
    <w:rsid w:val="44971E44"/>
    <w:rsid w:val="44AE4B13"/>
    <w:rsid w:val="45476887"/>
    <w:rsid w:val="459583BF"/>
    <w:rsid w:val="461ED051"/>
    <w:rsid w:val="46275C28"/>
    <w:rsid w:val="463AC8F7"/>
    <w:rsid w:val="4685EB65"/>
    <w:rsid w:val="468858AC"/>
    <w:rsid w:val="46B2BE13"/>
    <w:rsid w:val="46BA9966"/>
    <w:rsid w:val="4723A3C0"/>
    <w:rsid w:val="473E4E35"/>
    <w:rsid w:val="477077B2"/>
    <w:rsid w:val="47BBF0F5"/>
    <w:rsid w:val="47C35B61"/>
    <w:rsid w:val="47F57B4D"/>
    <w:rsid w:val="48087921"/>
    <w:rsid w:val="480D1707"/>
    <w:rsid w:val="4869FDFA"/>
    <w:rsid w:val="487B924D"/>
    <w:rsid w:val="48CC25D3"/>
    <w:rsid w:val="48E9200E"/>
    <w:rsid w:val="4914D310"/>
    <w:rsid w:val="49445623"/>
    <w:rsid w:val="49A02253"/>
    <w:rsid w:val="49E32D75"/>
    <w:rsid w:val="49E6BE76"/>
    <w:rsid w:val="49E99764"/>
    <w:rsid w:val="49F064D6"/>
    <w:rsid w:val="49FAB8A4"/>
    <w:rsid w:val="4A020045"/>
    <w:rsid w:val="4A8B7DD6"/>
    <w:rsid w:val="4A9DFBF1"/>
    <w:rsid w:val="4AF6DD10"/>
    <w:rsid w:val="4B116F88"/>
    <w:rsid w:val="4B50F90A"/>
    <w:rsid w:val="4B643B1A"/>
    <w:rsid w:val="4B6F61F0"/>
    <w:rsid w:val="4B76248F"/>
    <w:rsid w:val="4B790698"/>
    <w:rsid w:val="4B7A5505"/>
    <w:rsid w:val="4B828DC4"/>
    <w:rsid w:val="4BCEE7C4"/>
    <w:rsid w:val="4C3C1150"/>
    <w:rsid w:val="4C510CF6"/>
    <w:rsid w:val="4C774669"/>
    <w:rsid w:val="4C7F6137"/>
    <w:rsid w:val="4C831F74"/>
    <w:rsid w:val="4CB42CD7"/>
    <w:rsid w:val="4D67DA95"/>
    <w:rsid w:val="4D7AC82F"/>
    <w:rsid w:val="4DA78D06"/>
    <w:rsid w:val="4DA980BD"/>
    <w:rsid w:val="4DB3C1EC"/>
    <w:rsid w:val="4DB9E9AB"/>
    <w:rsid w:val="4DDCF7E1"/>
    <w:rsid w:val="4DDF1619"/>
    <w:rsid w:val="4E304239"/>
    <w:rsid w:val="4E417182"/>
    <w:rsid w:val="4E4DE113"/>
    <w:rsid w:val="4E6E0044"/>
    <w:rsid w:val="4E70432C"/>
    <w:rsid w:val="4EB309D9"/>
    <w:rsid w:val="4EC9C773"/>
    <w:rsid w:val="4ECBB96D"/>
    <w:rsid w:val="4EF14976"/>
    <w:rsid w:val="4F012D04"/>
    <w:rsid w:val="4F2E4817"/>
    <w:rsid w:val="4F3CA104"/>
    <w:rsid w:val="4F6916A6"/>
    <w:rsid w:val="4F6E1902"/>
    <w:rsid w:val="4FD48838"/>
    <w:rsid w:val="4FE4599B"/>
    <w:rsid w:val="4FEBD543"/>
    <w:rsid w:val="4FF44C77"/>
    <w:rsid w:val="500369BF"/>
    <w:rsid w:val="503B1078"/>
    <w:rsid w:val="5046F85C"/>
    <w:rsid w:val="5082374C"/>
    <w:rsid w:val="50A69CF0"/>
    <w:rsid w:val="50C3BD01"/>
    <w:rsid w:val="50CD1E9F"/>
    <w:rsid w:val="50CF6ADF"/>
    <w:rsid w:val="50F149B6"/>
    <w:rsid w:val="511886A4"/>
    <w:rsid w:val="512C3069"/>
    <w:rsid w:val="514E8472"/>
    <w:rsid w:val="516A2E61"/>
    <w:rsid w:val="51B90AEE"/>
    <w:rsid w:val="51BDA832"/>
    <w:rsid w:val="5204D758"/>
    <w:rsid w:val="520A6CBA"/>
    <w:rsid w:val="528B9548"/>
    <w:rsid w:val="52A88BF9"/>
    <w:rsid w:val="52DD265C"/>
    <w:rsid w:val="52ECDA28"/>
    <w:rsid w:val="53331B7D"/>
    <w:rsid w:val="5356CD18"/>
    <w:rsid w:val="535928FB"/>
    <w:rsid w:val="53C72ED0"/>
    <w:rsid w:val="53E4BCB5"/>
    <w:rsid w:val="53F681F8"/>
    <w:rsid w:val="53FB9998"/>
    <w:rsid w:val="53FFCAA1"/>
    <w:rsid w:val="5457AAE3"/>
    <w:rsid w:val="5473F66B"/>
    <w:rsid w:val="54D5D640"/>
    <w:rsid w:val="54E574AC"/>
    <w:rsid w:val="54F71C2C"/>
    <w:rsid w:val="54F71C2C"/>
    <w:rsid w:val="555F9AF9"/>
    <w:rsid w:val="55611C4C"/>
    <w:rsid w:val="556B1B8D"/>
    <w:rsid w:val="5596EA95"/>
    <w:rsid w:val="55B2AE88"/>
    <w:rsid w:val="55DD3E68"/>
    <w:rsid w:val="55E6027F"/>
    <w:rsid w:val="55F8C224"/>
    <w:rsid w:val="5604FD12"/>
    <w:rsid w:val="5614F6BF"/>
    <w:rsid w:val="5626B7BE"/>
    <w:rsid w:val="5648D042"/>
    <w:rsid w:val="5662731B"/>
    <w:rsid w:val="56661FF5"/>
    <w:rsid w:val="56979EEF"/>
    <w:rsid w:val="56A9BE0A"/>
    <w:rsid w:val="56F98262"/>
    <w:rsid w:val="571A57DC"/>
    <w:rsid w:val="57871C3D"/>
    <w:rsid w:val="578A77F8"/>
    <w:rsid w:val="57B6289F"/>
    <w:rsid w:val="57C0D226"/>
    <w:rsid w:val="57DCE5BC"/>
    <w:rsid w:val="581E3E86"/>
    <w:rsid w:val="589F910F"/>
    <w:rsid w:val="58A525C2"/>
    <w:rsid w:val="58CCC281"/>
    <w:rsid w:val="58F2D17C"/>
    <w:rsid w:val="590DFFD0"/>
    <w:rsid w:val="5933018F"/>
    <w:rsid w:val="59503A8E"/>
    <w:rsid w:val="5950A383"/>
    <w:rsid w:val="597026C5"/>
    <w:rsid w:val="5976E214"/>
    <w:rsid w:val="5A14BBB2"/>
    <w:rsid w:val="5A5CE386"/>
    <w:rsid w:val="5A781B19"/>
    <w:rsid w:val="5A963CB2"/>
    <w:rsid w:val="5A96AFF8"/>
    <w:rsid w:val="5AABC605"/>
    <w:rsid w:val="5AF8A689"/>
    <w:rsid w:val="5B0AD48A"/>
    <w:rsid w:val="5B1DD801"/>
    <w:rsid w:val="5B4E77B7"/>
    <w:rsid w:val="5B5560E6"/>
    <w:rsid w:val="5BC5654D"/>
    <w:rsid w:val="5BE55724"/>
    <w:rsid w:val="5C1776FA"/>
    <w:rsid w:val="5C18D2D2"/>
    <w:rsid w:val="5CB3B4BA"/>
    <w:rsid w:val="5CBA9D5D"/>
    <w:rsid w:val="5CC01E08"/>
    <w:rsid w:val="5D1FB395"/>
    <w:rsid w:val="5D4624F5"/>
    <w:rsid w:val="5D6F96E4"/>
    <w:rsid w:val="5D802C4A"/>
    <w:rsid w:val="5D8548E0"/>
    <w:rsid w:val="5D9DEEEE"/>
    <w:rsid w:val="5D9DEEEE"/>
    <w:rsid w:val="5D9F1F7A"/>
    <w:rsid w:val="5DA20EFE"/>
    <w:rsid w:val="5DD74829"/>
    <w:rsid w:val="5DF6C24E"/>
    <w:rsid w:val="5E1DB05F"/>
    <w:rsid w:val="5E99F326"/>
    <w:rsid w:val="5F426D4A"/>
    <w:rsid w:val="600B4F43"/>
    <w:rsid w:val="6072B6DE"/>
    <w:rsid w:val="6080F3A7"/>
    <w:rsid w:val="6081B519"/>
    <w:rsid w:val="6089032F"/>
    <w:rsid w:val="608F5DBF"/>
    <w:rsid w:val="609A5D23"/>
    <w:rsid w:val="60B0A669"/>
    <w:rsid w:val="60BBFAD5"/>
    <w:rsid w:val="60C78B3F"/>
    <w:rsid w:val="60EA5AE7"/>
    <w:rsid w:val="60F9C69A"/>
    <w:rsid w:val="60FF1198"/>
    <w:rsid w:val="61301B49"/>
    <w:rsid w:val="61527912"/>
    <w:rsid w:val="61599B65"/>
    <w:rsid w:val="61705B7C"/>
    <w:rsid w:val="61CEAD21"/>
    <w:rsid w:val="61DCFA9D"/>
    <w:rsid w:val="61EE4A07"/>
    <w:rsid w:val="6224055B"/>
    <w:rsid w:val="6241A985"/>
    <w:rsid w:val="626BECFB"/>
    <w:rsid w:val="628AB054"/>
    <w:rsid w:val="629D157D"/>
    <w:rsid w:val="62A0A4C5"/>
    <w:rsid w:val="62B74275"/>
    <w:rsid w:val="62D8F131"/>
    <w:rsid w:val="62E82E44"/>
    <w:rsid w:val="630012DE"/>
    <w:rsid w:val="63070C7D"/>
    <w:rsid w:val="634871D5"/>
    <w:rsid w:val="635003C9"/>
    <w:rsid w:val="636FC2AF"/>
    <w:rsid w:val="6389B685"/>
    <w:rsid w:val="639DAE65"/>
    <w:rsid w:val="63C2A775"/>
    <w:rsid w:val="63DC5876"/>
    <w:rsid w:val="63FC1BAC"/>
    <w:rsid w:val="64521E7C"/>
    <w:rsid w:val="648A29C1"/>
    <w:rsid w:val="650ADE94"/>
    <w:rsid w:val="654734CA"/>
    <w:rsid w:val="65B8C0D3"/>
    <w:rsid w:val="65BB4449"/>
    <w:rsid w:val="65CB6AE9"/>
    <w:rsid w:val="65CC2AFD"/>
    <w:rsid w:val="65D74308"/>
    <w:rsid w:val="65FA2305"/>
    <w:rsid w:val="660512FE"/>
    <w:rsid w:val="6605161A"/>
    <w:rsid w:val="660BCAF5"/>
    <w:rsid w:val="661CD718"/>
    <w:rsid w:val="664ADC4E"/>
    <w:rsid w:val="6651C5A5"/>
    <w:rsid w:val="66664860"/>
    <w:rsid w:val="666CD637"/>
    <w:rsid w:val="668B268C"/>
    <w:rsid w:val="6698E9F7"/>
    <w:rsid w:val="66BEB238"/>
    <w:rsid w:val="670DFA03"/>
    <w:rsid w:val="672C70AF"/>
    <w:rsid w:val="6734B226"/>
    <w:rsid w:val="673D9806"/>
    <w:rsid w:val="67658E46"/>
    <w:rsid w:val="6772AE66"/>
    <w:rsid w:val="67895D08"/>
    <w:rsid w:val="67AC1C20"/>
    <w:rsid w:val="67B980A4"/>
    <w:rsid w:val="67BD018D"/>
    <w:rsid w:val="67D0BB94"/>
    <w:rsid w:val="67D66E07"/>
    <w:rsid w:val="67F53451"/>
    <w:rsid w:val="6806BFE8"/>
    <w:rsid w:val="68278DFF"/>
    <w:rsid w:val="682F05B5"/>
    <w:rsid w:val="683FDAAC"/>
    <w:rsid w:val="685E2028"/>
    <w:rsid w:val="68AF04AA"/>
    <w:rsid w:val="68F03D96"/>
    <w:rsid w:val="690F5235"/>
    <w:rsid w:val="6910908D"/>
    <w:rsid w:val="693260F1"/>
    <w:rsid w:val="697F452E"/>
    <w:rsid w:val="698AD98A"/>
    <w:rsid w:val="69DBD898"/>
    <w:rsid w:val="6A0351F1"/>
    <w:rsid w:val="6A256CEA"/>
    <w:rsid w:val="6A7C4B1F"/>
    <w:rsid w:val="6ABFFBDC"/>
    <w:rsid w:val="6AE72E58"/>
    <w:rsid w:val="6B0EA929"/>
    <w:rsid w:val="6B3C8CD6"/>
    <w:rsid w:val="6B47024B"/>
    <w:rsid w:val="6B4B2DFC"/>
    <w:rsid w:val="6BAEA9D3"/>
    <w:rsid w:val="6BBB2F51"/>
    <w:rsid w:val="6BEDC1F1"/>
    <w:rsid w:val="6BEDECA5"/>
    <w:rsid w:val="6C0F4E65"/>
    <w:rsid w:val="6C3BC8D7"/>
    <w:rsid w:val="6CC61533"/>
    <w:rsid w:val="6CCD11B9"/>
    <w:rsid w:val="6CD5AECC"/>
    <w:rsid w:val="6CF13E43"/>
    <w:rsid w:val="6D9031C7"/>
    <w:rsid w:val="6DBABC1D"/>
    <w:rsid w:val="6E0C2F83"/>
    <w:rsid w:val="6E210EE2"/>
    <w:rsid w:val="6E24CAD8"/>
    <w:rsid w:val="6EB5702E"/>
    <w:rsid w:val="6ECC4D14"/>
    <w:rsid w:val="6ED93AD6"/>
    <w:rsid w:val="6EE71262"/>
    <w:rsid w:val="6F26E15D"/>
    <w:rsid w:val="6F4ED0DE"/>
    <w:rsid w:val="6F927FEA"/>
    <w:rsid w:val="6FC6CED4"/>
    <w:rsid w:val="6FF200F0"/>
    <w:rsid w:val="70190A4B"/>
    <w:rsid w:val="705140EF"/>
    <w:rsid w:val="708B8CCA"/>
    <w:rsid w:val="70D2EA1F"/>
    <w:rsid w:val="7118E418"/>
    <w:rsid w:val="711BD320"/>
    <w:rsid w:val="7177D901"/>
    <w:rsid w:val="71800746"/>
    <w:rsid w:val="71938DD9"/>
    <w:rsid w:val="71950AA0"/>
    <w:rsid w:val="71AC8D55"/>
    <w:rsid w:val="722AFC83"/>
    <w:rsid w:val="7299B22E"/>
    <w:rsid w:val="72DC0FA3"/>
    <w:rsid w:val="72DCEE86"/>
    <w:rsid w:val="73156D21"/>
    <w:rsid w:val="732F6140"/>
    <w:rsid w:val="7353EA88"/>
    <w:rsid w:val="736FD4C8"/>
    <w:rsid w:val="73B65683"/>
    <w:rsid w:val="73BEABA6"/>
    <w:rsid w:val="73C65C53"/>
    <w:rsid w:val="742AC1AA"/>
    <w:rsid w:val="7456E0C0"/>
    <w:rsid w:val="74604EBC"/>
    <w:rsid w:val="747B695B"/>
    <w:rsid w:val="7480503E"/>
    <w:rsid w:val="748A8DB3"/>
    <w:rsid w:val="749EF24F"/>
    <w:rsid w:val="74BEA571"/>
    <w:rsid w:val="74D8378C"/>
    <w:rsid w:val="7538D045"/>
    <w:rsid w:val="75A86C56"/>
    <w:rsid w:val="75F639CF"/>
    <w:rsid w:val="7633B329"/>
    <w:rsid w:val="76499A25"/>
    <w:rsid w:val="766A79E8"/>
    <w:rsid w:val="76732FEC"/>
    <w:rsid w:val="76AB8DCA"/>
    <w:rsid w:val="7727A6B7"/>
    <w:rsid w:val="77304920"/>
    <w:rsid w:val="775B0077"/>
    <w:rsid w:val="779734A4"/>
    <w:rsid w:val="77DE6429"/>
    <w:rsid w:val="77E6899A"/>
    <w:rsid w:val="77EAF5B2"/>
    <w:rsid w:val="7840A36F"/>
    <w:rsid w:val="7841A316"/>
    <w:rsid w:val="785F97BB"/>
    <w:rsid w:val="78D5D5AA"/>
    <w:rsid w:val="78DAC9C4"/>
    <w:rsid w:val="78F3B76C"/>
    <w:rsid w:val="78F44B7A"/>
    <w:rsid w:val="7A4F0E79"/>
    <w:rsid w:val="7AA2A07C"/>
    <w:rsid w:val="7AD7D327"/>
    <w:rsid w:val="7B119AD1"/>
    <w:rsid w:val="7B471AF9"/>
    <w:rsid w:val="7B4D1AEF"/>
    <w:rsid w:val="7BB02893"/>
    <w:rsid w:val="7BEBFEA0"/>
    <w:rsid w:val="7C1939ED"/>
    <w:rsid w:val="7C215A29"/>
    <w:rsid w:val="7C288483"/>
    <w:rsid w:val="7C353DFA"/>
    <w:rsid w:val="7C4E0AA5"/>
    <w:rsid w:val="7C6CE662"/>
    <w:rsid w:val="7C9C3441"/>
    <w:rsid w:val="7CB47ABB"/>
    <w:rsid w:val="7CDE51E8"/>
    <w:rsid w:val="7CF27EA6"/>
    <w:rsid w:val="7D0607D8"/>
    <w:rsid w:val="7D0607D8"/>
    <w:rsid w:val="7D175701"/>
    <w:rsid w:val="7D271606"/>
    <w:rsid w:val="7D3D02FD"/>
    <w:rsid w:val="7D5A6319"/>
    <w:rsid w:val="7D6282E1"/>
    <w:rsid w:val="7D96E838"/>
    <w:rsid w:val="7DA96B73"/>
    <w:rsid w:val="7DB9EE34"/>
    <w:rsid w:val="7DD4B667"/>
    <w:rsid w:val="7DE5B699"/>
    <w:rsid w:val="7DECC9FB"/>
    <w:rsid w:val="7E209F66"/>
    <w:rsid w:val="7E4E8FAA"/>
    <w:rsid w:val="7E6B812A"/>
    <w:rsid w:val="7E8DD7A7"/>
    <w:rsid w:val="7F23AD2E"/>
    <w:rsid w:val="7F283E59"/>
    <w:rsid w:val="7F4602B4"/>
    <w:rsid w:val="7F70C2AE"/>
    <w:rsid w:val="7F81127E"/>
    <w:rsid w:val="7F814C71"/>
    <w:rsid w:val="7F856366"/>
    <w:rsid w:val="7F878589"/>
    <w:rsid w:val="7FA35B3A"/>
    <w:rsid w:val="7FCDC20F"/>
    <w:rsid w:val="7FDD0B0B"/>
    <w:rsid w:val="7FE9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A0BBC4"/>
  <w14:defaultImageDpi w14:val="300"/>
  <w15:docId w15:val="{966DAE30-6BFF-6841-856C-7356F59AA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5CBA9D5D"/>
    <w:rPr>
      <w:noProof w:val="0"/>
      <w:lang w:val="es-MX"/>
    </w:rPr>
  </w:style>
  <w:style w:type="paragraph" w:styleId="Ttulo1">
    <w:uiPriority w:val="9"/>
    <w:name w:val="heading 1"/>
    <w:basedOn w:val="Normal"/>
    <w:next w:val="Normal"/>
    <w:link w:val="Ttulo1Car"/>
    <w:qFormat/>
    <w:rsid w:val="5CBA9D5D"/>
    <w:rPr>
      <w:rFonts w:ascii="Calibri" w:hAnsi="Calibri" w:eastAsia="ＭＳ ゴシック" w:cs="" w:asciiTheme="majorAscii" w:hAnsiTheme="majorAscii" w:eastAsiaTheme="majorEastAsia" w:cstheme="majorBidi"/>
      <w:b w:val="1"/>
      <w:bCs w:val="1"/>
      <w:color w:val="365F91" w:themeColor="accent1" w:themeTint="FF" w:themeShade="BF"/>
      <w:sz w:val="28"/>
      <w:szCs w:val="28"/>
    </w:rPr>
    <w:pPr>
      <w:keepNext w:val="1"/>
      <w:keepLines w:val="1"/>
      <w:spacing w:before="480" w:after="0"/>
      <w:outlineLvl w:val="0"/>
    </w:pPr>
  </w:style>
  <w:style w:type="paragraph" w:styleId="Ttulo2">
    <w:uiPriority w:val="9"/>
    <w:name w:val="heading 2"/>
    <w:basedOn w:val="Normal"/>
    <w:next w:val="Normal"/>
    <w:unhideWhenUsed/>
    <w:link w:val="Ttulo2Car"/>
    <w:qFormat/>
    <w:rsid w:val="5CBA9D5D"/>
    <w:rPr>
      <w:rFonts w:ascii="Calibri" w:hAnsi="Calibri" w:eastAsia="ＭＳ ゴシック" w:cs="" w:asciiTheme="majorAscii" w:hAnsiTheme="majorAscii" w:eastAsiaTheme="majorEastAsia" w:cstheme="majorBidi"/>
      <w:b w:val="1"/>
      <w:bCs w:val="1"/>
      <w:color w:val="4F81BD" w:themeColor="accent1" w:themeTint="FF" w:themeShade="FF"/>
      <w:sz w:val="26"/>
      <w:szCs w:val="26"/>
    </w:rPr>
    <w:pPr>
      <w:keepNext w:val="1"/>
      <w:keepLines w:val="1"/>
      <w:spacing w:before="200" w:after="0"/>
      <w:outlineLvl w:val="1"/>
    </w:pPr>
  </w:style>
  <w:style w:type="paragraph" w:styleId="Ttulo3">
    <w:uiPriority w:val="9"/>
    <w:name w:val="heading 3"/>
    <w:basedOn w:val="Normal"/>
    <w:next w:val="Normal"/>
    <w:unhideWhenUsed/>
    <w:link w:val="Ttulo3Car"/>
    <w:qFormat/>
    <w:rsid w:val="5CBA9D5D"/>
    <w:rPr>
      <w:rFonts w:ascii="Calibri" w:hAnsi="Calibri" w:eastAsia="ＭＳ ゴシック" w:cs="" w:asciiTheme="majorAscii" w:hAnsiTheme="majorAscii" w:eastAsiaTheme="majorEastAsia" w:cstheme="majorBidi"/>
      <w:b w:val="1"/>
      <w:bCs w:val="1"/>
      <w:color w:val="4F81BD" w:themeColor="accent1" w:themeTint="FF" w:themeShade="FF"/>
    </w:rPr>
    <w:pPr>
      <w:keepNext w:val="1"/>
      <w:keepLines w:val="1"/>
      <w:spacing w:before="200" w:after="0"/>
      <w:outlineLvl w:val="2"/>
    </w:pPr>
  </w:style>
  <w:style w:type="paragraph" w:styleId="Ttulo4">
    <w:uiPriority w:val="9"/>
    <w:name w:val="heading 4"/>
    <w:basedOn w:val="Normal"/>
    <w:next w:val="Normal"/>
    <w:semiHidden/>
    <w:unhideWhenUsed/>
    <w:link w:val="Ttulo4Car"/>
    <w:qFormat/>
    <w:rsid w:val="5CBA9D5D"/>
    <w:rPr>
      <w:rFonts w:ascii="Calibri" w:hAnsi="Calibri" w:eastAsia="ＭＳ ゴシック" w:cs="" w:asciiTheme="majorAscii" w:hAnsiTheme="majorAscii" w:eastAsiaTheme="majorEastAsia" w:cstheme="majorBidi"/>
      <w:b w:val="1"/>
      <w:bCs w:val="1"/>
      <w:i w:val="1"/>
      <w:iCs w:val="1"/>
      <w:color w:val="4F81BD" w:themeColor="accent1" w:themeTint="FF" w:themeShade="FF"/>
    </w:rPr>
    <w:pPr>
      <w:keepNext w:val="1"/>
      <w:keepLines w:val="1"/>
      <w:spacing w:before="200" w:after="0"/>
      <w:outlineLvl w:val="3"/>
    </w:pPr>
  </w:style>
  <w:style w:type="paragraph" w:styleId="Ttulo5">
    <w:uiPriority w:val="9"/>
    <w:name w:val="heading 5"/>
    <w:basedOn w:val="Normal"/>
    <w:next w:val="Normal"/>
    <w:semiHidden/>
    <w:unhideWhenUsed/>
    <w:link w:val="Ttulo5Car"/>
    <w:qFormat/>
    <w:rsid w:val="5CBA9D5D"/>
    <w:rPr>
      <w:rFonts w:ascii="Calibri" w:hAnsi="Calibri" w:eastAsia="ＭＳ ゴシック" w:cs="" w:asciiTheme="majorAscii" w:hAnsiTheme="majorAscii" w:eastAsiaTheme="majorEastAsia" w:cstheme="majorBidi"/>
      <w:color w:val="243F60"/>
    </w:rPr>
    <w:pPr>
      <w:keepNext w:val="1"/>
      <w:keepLines w:val="1"/>
      <w:spacing w:before="200" w:after="0"/>
      <w:outlineLvl w:val="4"/>
    </w:pPr>
  </w:style>
  <w:style w:type="paragraph" w:styleId="Ttulo6">
    <w:uiPriority w:val="9"/>
    <w:name w:val="heading 6"/>
    <w:basedOn w:val="Normal"/>
    <w:next w:val="Normal"/>
    <w:semiHidden/>
    <w:unhideWhenUsed/>
    <w:link w:val="Ttulo6Car"/>
    <w:qFormat/>
    <w:rsid w:val="5CBA9D5D"/>
    <w:rPr>
      <w:rFonts w:ascii="Calibri" w:hAnsi="Calibri" w:eastAsia="ＭＳ ゴシック" w:cs="" w:asciiTheme="majorAscii" w:hAnsiTheme="majorAscii" w:eastAsiaTheme="majorEastAsia" w:cstheme="majorBidi"/>
      <w:i w:val="1"/>
      <w:iCs w:val="1"/>
      <w:color w:val="243F60"/>
    </w:rPr>
    <w:pPr>
      <w:keepNext w:val="1"/>
      <w:keepLines w:val="1"/>
      <w:spacing w:before="200" w:after="0"/>
      <w:outlineLvl w:val="5"/>
    </w:pPr>
  </w:style>
  <w:style w:type="paragraph" w:styleId="Ttulo7">
    <w:uiPriority w:val="9"/>
    <w:name w:val="heading 7"/>
    <w:basedOn w:val="Normal"/>
    <w:next w:val="Normal"/>
    <w:semiHidden/>
    <w:unhideWhenUsed/>
    <w:link w:val="Ttulo7Car"/>
    <w:qFormat/>
    <w:rsid w:val="5CBA9D5D"/>
    <w:rPr>
      <w:rFonts w:ascii="Calibri" w:hAnsi="Calibri" w:eastAsia="ＭＳ ゴシック" w:cs="" w:asciiTheme="majorAscii" w:hAnsiTheme="majorAscii" w:eastAsiaTheme="majorEastAsia" w:cstheme="majorBidi"/>
      <w:i w:val="1"/>
      <w:iCs w:val="1"/>
      <w:color w:val="404040" w:themeColor="text1" w:themeTint="BF" w:themeShade="FF"/>
    </w:rPr>
    <w:pPr>
      <w:keepNext w:val="1"/>
      <w:keepLines w:val="1"/>
      <w:spacing w:before="200" w:after="0"/>
      <w:outlineLvl w:val="6"/>
    </w:pPr>
  </w:style>
  <w:style w:type="paragraph" w:styleId="Ttulo8">
    <w:uiPriority w:val="9"/>
    <w:name w:val="heading 8"/>
    <w:basedOn w:val="Normal"/>
    <w:next w:val="Normal"/>
    <w:semiHidden/>
    <w:unhideWhenUsed/>
    <w:link w:val="Ttulo8Car"/>
    <w:qFormat/>
    <w:rsid w:val="5CBA9D5D"/>
    <w:rPr>
      <w:rFonts w:ascii="Calibri" w:hAnsi="Calibri" w:eastAsia="ＭＳ ゴシック" w:cs="" w:asciiTheme="majorAscii" w:hAnsiTheme="majorAscii" w:eastAsiaTheme="majorEastAsia" w:cstheme="majorBidi"/>
      <w:color w:val="4F81BD" w:themeColor="accent1" w:themeTint="FF" w:themeShade="FF"/>
      <w:sz w:val="20"/>
      <w:szCs w:val="20"/>
    </w:rPr>
    <w:pPr>
      <w:keepNext w:val="1"/>
      <w:keepLines w:val="1"/>
      <w:spacing w:before="200" w:after="0"/>
      <w:outlineLvl w:val="7"/>
    </w:pPr>
  </w:style>
  <w:style w:type="paragraph" w:styleId="Ttulo9">
    <w:uiPriority w:val="9"/>
    <w:name w:val="heading 9"/>
    <w:basedOn w:val="Normal"/>
    <w:next w:val="Normal"/>
    <w:semiHidden/>
    <w:unhideWhenUsed/>
    <w:link w:val="Ttulo9Car"/>
    <w:qFormat/>
    <w:rsid w:val="5CBA9D5D"/>
    <w:rPr>
      <w:rFonts w:ascii="Calibri" w:hAnsi="Calibri" w:eastAsia="ＭＳ ゴシック" w:cs="" w:asciiTheme="majorAscii" w:hAnsiTheme="majorAscii" w:eastAsiaTheme="majorEastAsia" w:cstheme="majorBidi"/>
      <w:i w:val="1"/>
      <w:iCs w:val="1"/>
      <w:color w:val="404040" w:themeColor="text1" w:themeTint="BF" w:themeShade="FF"/>
      <w:sz w:val="20"/>
      <w:szCs w:val="20"/>
    </w:rPr>
    <w:pPr>
      <w:keepNext w:val="1"/>
      <w:keepLines w:val="1"/>
      <w:spacing w:before="200" w:after="0"/>
      <w:outlineLvl w:val="8"/>
    </w:p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uiPriority w:val="99"/>
    <w:name w:val="header"/>
    <w:basedOn w:val="Normal"/>
    <w:unhideWhenUsed/>
    <w:link w:val="EncabezadoCar"/>
    <w:rsid w:val="5CBA9D5D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618BF"/>
  </w:style>
  <w:style w:type="paragraph" w:styleId="Piedepgina">
    <w:uiPriority w:val="99"/>
    <w:name w:val="footer"/>
    <w:basedOn w:val="Normal"/>
    <w:unhideWhenUsed/>
    <w:link w:val="PiedepginaCar"/>
    <w:rsid w:val="5CBA9D5D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styleId="Ttulo1Car" w:customStyle="1">
    <w:name w:val="Título 1 Car"/>
    <w:basedOn w:val="Fuentedeprrafopredeter"/>
    <w:link w:val="Ttulo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ítulo 2 Car"/>
    <w:basedOn w:val="Fuentedeprrafopredeter"/>
    <w:link w:val="Ttulo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tulo">
    <w:uiPriority w:val="10"/>
    <w:name w:val="Title"/>
    <w:basedOn w:val="Normal"/>
    <w:next w:val="Normal"/>
    <w:link w:val="TtuloCar"/>
    <w:qFormat/>
    <w:rsid w:val="5CBA9D5D"/>
    <w:rPr>
      <w:rFonts w:ascii="Calibri" w:hAnsi="Calibri" w:eastAsia="ＭＳ ゴシック" w:cs="" w:asciiTheme="majorAscii" w:hAnsiTheme="majorAscii" w:eastAsiaTheme="majorEastAsia" w:cstheme="majorBidi"/>
      <w:color w:val="17365D" w:themeColor="text2" w:themeTint="FF" w:themeShade="BF"/>
      <w:sz w:val="52"/>
      <w:szCs w:val="52"/>
    </w:rPr>
    <w:pPr>
      <w:pBdr>
        <w:bottom w:val="single" w:color="4F81BD" w:themeColor="accent1" w:sz="8" w:space="4"/>
      </w:pBdr>
      <w:spacing w:after="300" w:line="240" w:lineRule="auto"/>
      <w:contextualSpacing/>
    </w:pPr>
  </w:style>
  <w:style w:type="character" w:styleId="TtuloCar" w:customStyle="1">
    <w:name w:val="Título Car"/>
    <w:basedOn w:val="Fuentedeprrafopredeter"/>
    <w:link w:val="Ttulo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uiPriority w:val="11"/>
    <w:name w:val="Subtitle"/>
    <w:basedOn w:val="Normal"/>
    <w:next w:val="Normal"/>
    <w:link w:val="SubttuloCar"/>
    <w:qFormat/>
    <w:rsid w:val="5CBA9D5D"/>
    <w:rPr>
      <w:rFonts w:ascii="Calibri" w:hAnsi="Calibri" w:eastAsia="ＭＳ ゴシック" w:cs="" w:asciiTheme="majorAscii" w:hAnsiTheme="majorAscii" w:eastAsiaTheme="majorEastAsia" w:cstheme="majorBidi"/>
      <w:i w:val="1"/>
      <w:iCs w:val="1"/>
      <w:color w:val="4F81BD" w:themeColor="accent1" w:themeTint="FF" w:themeShade="FF"/>
      <w:sz w:val="24"/>
      <w:szCs w:val="24"/>
    </w:rPr>
  </w:style>
  <w:style w:type="character" w:styleId="SubttuloCar" w:customStyle="1">
    <w:name w:val="Subtítulo Car"/>
    <w:basedOn w:val="Fuentedeprrafopredeter"/>
    <w:link w:val="Subttulo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uiPriority w:val="34"/>
    <w:name w:val="List Paragraph"/>
    <w:basedOn w:val="Normal"/>
    <w:qFormat/>
    <w:rsid w:val="5CBA9D5D"/>
    <w:pPr>
      <w:spacing/>
      <w:ind w:left="720"/>
      <w:contextualSpacing/>
    </w:pPr>
  </w:style>
  <w:style w:type="paragraph" w:styleId="Textoindependiente">
    <w:uiPriority w:val="99"/>
    <w:name w:val="Body Text"/>
    <w:basedOn w:val="Normal"/>
    <w:unhideWhenUsed/>
    <w:link w:val="TextoindependienteCar"/>
    <w:rsid w:val="5CBA9D5D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uiPriority w:val="99"/>
    <w:name w:val="Body Text 2"/>
    <w:basedOn w:val="Normal"/>
    <w:unhideWhenUsed/>
    <w:link w:val="Textoindependiente2Car"/>
    <w:rsid w:val="5CBA9D5D"/>
    <w:pPr>
      <w:spacing w:after="120" w:line="480" w:lineRule="auto"/>
    </w:pPr>
  </w:style>
  <w:style w:type="character" w:styleId="Textoindependiente2Car" w:customStyle="1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uiPriority w:val="99"/>
    <w:name w:val="Body Text 3"/>
    <w:basedOn w:val="Normal"/>
    <w:unhideWhenUsed/>
    <w:link w:val="Textoindependiente3Car"/>
    <w:rsid w:val="5CBA9D5D"/>
    <w:rPr>
      <w:sz w:val="16"/>
      <w:szCs w:val="16"/>
    </w:rPr>
    <w:pPr>
      <w:spacing w:after="120"/>
    </w:pPr>
  </w:style>
  <w:style w:type="character" w:styleId="Textoindependiente3Car" w:customStyle="1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uiPriority w:val="99"/>
    <w:name w:val="List"/>
    <w:basedOn w:val="Normal"/>
    <w:unhideWhenUsed/>
    <w:rsid w:val="5CBA9D5D"/>
    <w:pPr>
      <w:spacing/>
      <w:ind w:left="360" w:hanging="360"/>
      <w:contextualSpacing/>
    </w:pPr>
  </w:style>
  <w:style w:type="paragraph" w:styleId="Lista2">
    <w:uiPriority w:val="99"/>
    <w:name w:val="List 2"/>
    <w:basedOn w:val="Normal"/>
    <w:unhideWhenUsed/>
    <w:rsid w:val="5CBA9D5D"/>
    <w:pPr>
      <w:spacing/>
      <w:ind w:left="720" w:hanging="360"/>
      <w:contextualSpacing/>
    </w:pPr>
  </w:style>
  <w:style w:type="paragraph" w:styleId="Lista3">
    <w:uiPriority w:val="99"/>
    <w:name w:val="List 3"/>
    <w:basedOn w:val="Normal"/>
    <w:unhideWhenUsed/>
    <w:rsid w:val="5CBA9D5D"/>
    <w:pPr>
      <w:spacing/>
      <w:ind w:left="1080" w:hanging="360"/>
      <w:contextualSpacing/>
    </w:pPr>
  </w:style>
  <w:style w:type="paragraph" w:styleId="Listaconvietas">
    <w:uiPriority w:val="99"/>
    <w:name w:val="List Bullet"/>
    <w:basedOn w:val="Normal"/>
    <w:unhideWhenUsed/>
    <w:rsid w:val="5CBA9D5D"/>
    <w:pPr>
      <w:numPr>
        <w:numId w:val="1"/>
      </w:numPr>
      <w:spacing/>
      <w:contextualSpacing/>
    </w:pPr>
  </w:style>
  <w:style w:type="paragraph" w:styleId="Listaconvietas2">
    <w:uiPriority w:val="99"/>
    <w:name w:val="List Bullet 2"/>
    <w:basedOn w:val="Normal"/>
    <w:unhideWhenUsed/>
    <w:rsid w:val="5CBA9D5D"/>
    <w:pPr>
      <w:numPr>
        <w:numId w:val="2"/>
      </w:numPr>
      <w:spacing/>
      <w:contextualSpacing/>
    </w:pPr>
  </w:style>
  <w:style w:type="paragraph" w:styleId="Listaconvietas3">
    <w:uiPriority w:val="99"/>
    <w:name w:val="List Bullet 3"/>
    <w:basedOn w:val="Normal"/>
    <w:unhideWhenUsed/>
    <w:rsid w:val="5CBA9D5D"/>
    <w:pPr>
      <w:numPr>
        <w:numId w:val="3"/>
      </w:numPr>
      <w:spacing/>
      <w:contextualSpacing/>
    </w:pPr>
  </w:style>
  <w:style w:type="paragraph" w:styleId="Listaconnmeros">
    <w:uiPriority w:val="99"/>
    <w:name w:val="List Number"/>
    <w:basedOn w:val="Normal"/>
    <w:unhideWhenUsed/>
    <w:rsid w:val="5CBA9D5D"/>
    <w:pPr>
      <w:numPr>
        <w:numId w:val="5"/>
      </w:numPr>
      <w:spacing/>
      <w:contextualSpacing/>
    </w:pPr>
  </w:style>
  <w:style w:type="paragraph" w:styleId="Listaconnmeros2">
    <w:uiPriority w:val="99"/>
    <w:name w:val="List Number 2"/>
    <w:basedOn w:val="Normal"/>
    <w:unhideWhenUsed/>
    <w:rsid w:val="5CBA9D5D"/>
    <w:pPr>
      <w:numPr>
        <w:numId w:val="6"/>
      </w:numPr>
      <w:spacing/>
      <w:contextualSpacing/>
    </w:pPr>
  </w:style>
  <w:style w:type="paragraph" w:styleId="Listaconnmeros3">
    <w:uiPriority w:val="99"/>
    <w:name w:val="List Number 3"/>
    <w:basedOn w:val="Normal"/>
    <w:unhideWhenUsed/>
    <w:rsid w:val="5CBA9D5D"/>
    <w:pPr>
      <w:numPr>
        <w:numId w:val="7"/>
      </w:numPr>
      <w:spacing/>
      <w:contextualSpacing/>
    </w:pPr>
  </w:style>
  <w:style w:type="paragraph" w:styleId="Continuarlista">
    <w:uiPriority w:val="99"/>
    <w:name w:val="List Continue"/>
    <w:basedOn w:val="Normal"/>
    <w:unhideWhenUsed/>
    <w:rsid w:val="5CBA9D5D"/>
    <w:pPr>
      <w:spacing w:after="120"/>
      <w:ind w:left="360"/>
      <w:contextualSpacing/>
    </w:pPr>
  </w:style>
  <w:style w:type="paragraph" w:styleId="Continuarlista2">
    <w:uiPriority w:val="99"/>
    <w:name w:val="List Continue 2"/>
    <w:basedOn w:val="Normal"/>
    <w:unhideWhenUsed/>
    <w:rsid w:val="5CBA9D5D"/>
    <w:pPr>
      <w:spacing w:after="120"/>
      <w:ind w:left="720"/>
      <w:contextualSpacing/>
    </w:pPr>
  </w:style>
  <w:style w:type="paragraph" w:styleId="Continuarlista3">
    <w:uiPriority w:val="99"/>
    <w:name w:val="List Continue 3"/>
    <w:basedOn w:val="Normal"/>
    <w:unhideWhenUsed/>
    <w:rsid w:val="5CBA9D5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xtomacroCar" w:customStyle="1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uiPriority w:val="29"/>
    <w:name w:val="Quote"/>
    <w:basedOn w:val="Normal"/>
    <w:next w:val="Normal"/>
    <w:link w:val="CitaCar"/>
    <w:qFormat/>
    <w:rsid w:val="5CBA9D5D"/>
    <w:rPr>
      <w:i w:val="1"/>
      <w:iCs w:val="1"/>
      <w:color w:val="000000" w:themeColor="text1" w:themeTint="FF" w:themeShade="FF"/>
    </w:rPr>
  </w:style>
  <w:style w:type="character" w:styleId="CitaCar" w:customStyle="1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Descripcin">
    <w:uiPriority w:val="35"/>
    <w:name w:val="caption"/>
    <w:basedOn w:val="Normal"/>
    <w:next w:val="Normal"/>
    <w:semiHidden/>
    <w:unhideWhenUsed/>
    <w:qFormat/>
    <w:rsid w:val="5CBA9D5D"/>
    <w:rPr>
      <w:b w:val="1"/>
      <w:bCs w:val="1"/>
      <w:color w:val="4F81BD" w:themeColor="accent1" w:themeTint="FF" w:themeShade="FF"/>
      <w:sz w:val="18"/>
      <w:szCs w:val="18"/>
    </w:rPr>
    <w:pPr>
      <w:spacing w:line="240" w:lineRule="auto"/>
    </w:p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uiPriority w:val="30"/>
    <w:name w:val="Intense Quote"/>
    <w:basedOn w:val="Normal"/>
    <w:next w:val="Normal"/>
    <w:link w:val="CitadestacadaCar"/>
    <w:qFormat/>
    <w:rsid w:val="5CBA9D5D"/>
    <w:rPr>
      <w:b w:val="1"/>
      <w:bCs w:val="1"/>
      <w:i w:val="1"/>
      <w:iCs w:val="1"/>
      <w:color w:val="4F81BD" w:themeColor="accent1" w:themeTint="FF" w:themeShade="FF"/>
    </w:rPr>
    <w:pPr>
      <w:pBdr>
        <w:bottom w:val="single" w:color="4F81BD" w:themeColor="accent1" w:sz="4" w:space="4"/>
      </w:pBdr>
      <w:spacing w:before="200" w:after="280"/>
      <w:ind w:left="936" w:right="936"/>
    </w:pPr>
  </w:style>
  <w:style w:type="character" w:styleId="CitadestacadaCar" w:customStyle="1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uiPriority w:val="99"/>
    <w:name w:val="Normal (Web)"/>
    <w:basedOn w:val="Normal"/>
    <w:semiHidden/>
    <w:unhideWhenUsed/>
    <w:rsid w:val="5CBA9D5D"/>
    <w:rPr>
      <w:rFonts w:ascii="Times New Roman" w:hAnsi="Times New Roman" w:eastAsia="Times New Roman" w:cs="Times New Roman"/>
      <w:sz w:val="24"/>
      <w:szCs w:val="24"/>
      <w:lang w:eastAsia="es-MX"/>
    </w:rPr>
    <w:pPr>
      <w:spacing w:beforeAutospacing="on" w:afterAutospacing="on" w:line="240" w:lineRule="auto"/>
    </w:pPr>
  </w:style>
  <w:style w:type="paragraph" w:styleId="paragraph" w:customStyle="true">
    <w:uiPriority w:val="1"/>
    <w:name w:val="paragraph"/>
    <w:basedOn w:val="Normal"/>
    <w:rsid w:val="5CBA9D5D"/>
    <w:rPr>
      <w:rFonts w:ascii="Times New Roman" w:hAnsi="Times New Roman" w:eastAsia="Times New Roman" w:cs="Times New Roman"/>
      <w:sz w:val="24"/>
      <w:szCs w:val="24"/>
      <w:lang w:eastAsia="es-MX"/>
    </w:rPr>
    <w:pPr>
      <w:spacing w:beforeAutospacing="on" w:afterAutospacing="on" w:line="240" w:lineRule="auto"/>
    </w:pPr>
  </w:style>
  <w:style w:type="character" w:styleId="normaltextrun" w:customStyle="1">
    <w:name w:val="normaltextrun"/>
    <w:basedOn w:val="Fuentedeprrafopredeter"/>
    <w:rsid w:val="003C081D"/>
  </w:style>
  <w:style w:type="character" w:styleId="eop" w:customStyle="1">
    <w:name w:val="eop"/>
    <w:basedOn w:val="Fuentedeprrafopredeter"/>
    <w:rsid w:val="003C081D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Fuentedeprrafopredeter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tasks.xml><?xml version="1.0" encoding="utf-8"?>
<t:Tasks xmlns:t="http://schemas.microsoft.com/office/tasks/2019/documenttasks" xmlns:oel="http://schemas.microsoft.com/office/2019/extlst">
  <t:Task id="{3C8EA1E3-76AB-4A29-B7D0-387FBBEC4594}">
    <t:Anchor>
      <t:Comment id="1932275784"/>
    </t:Anchor>
    <t:History>
      <t:Event id="{7A87E4A4-8DF8-44D7-AFC9-D3FFF6E375DA}" time="2025-07-11T18:36:21.552Z">
        <t:Attribution userId="S::agustina.figueras@another.co::2817d38a-3e44-4f02-add0-cc7175171287" userProvider="AD" userName="Agustina Figueras"/>
        <t:Anchor>
          <t:Comment id="1932275784"/>
        </t:Anchor>
        <t:Create/>
      </t:Event>
      <t:Event id="{CF3ABB5F-DBC3-404B-B7B4-85F3DDD76686}" time="2025-07-11T18:36:21.552Z">
        <t:Attribution userId="S::agustina.figueras@another.co::2817d38a-3e44-4f02-add0-cc7175171287" userProvider="AD" userName="Agustina Figueras"/>
        <t:Anchor>
          <t:Comment id="1932275784"/>
        </t:Anchor>
        <t:Assign userId="S::adan.ramirez@another.co::14eed097-03d1-4147-a8df-617bda6b6f93" userProvider="AD" userName="Adán Ramírez"/>
      </t:Event>
      <t:Event id="{A2934A45-0D7B-4941-A31C-C8CC412499E8}" time="2025-07-11T18:36:21.552Z">
        <t:Attribution userId="S::agustina.figueras@another.co::2817d38a-3e44-4f02-add0-cc7175171287" userProvider="AD" userName="Agustina Figueras"/>
        <t:Anchor>
          <t:Comment id="1932275784"/>
        </t:Anchor>
        <t:SetTitle title="@Adán Ramírez viendo el excel me parecería bien mencionar a New Era y/o a Kitty ¿por algún motivo lo dejamos afuera? Ya que si es por tema de aprobaciones y evitar muchos clientes por tiempos, es mejor ir con uno que sea más accesible, como NE o Kitty ¿…"/>
      </t:Event>
      <t:Event id="{1831A903-64A4-416A-9C85-FA1D9E14B57B}" time="2025-07-11T21:38:57.38Z">
        <t:Attribution userId="S::adan.ramirez@another.co::14eed097-03d1-4147-a8df-617bda6b6f93" userProvider="AD" userName="Adán Ramírez"/>
        <t:Progress percentComplete="100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6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26" /><Relationship Type="http://schemas.openxmlformats.org/officeDocument/2006/relationships/styles" Target="styles.xml" Id="rId3" /><Relationship Type="http://schemas.openxmlformats.org/officeDocument/2006/relationships/customXml" Target="../customXml/item2.xml" Id="rId25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24" /><Relationship Type="http://schemas.openxmlformats.org/officeDocument/2006/relationships/webSettings" Target="webSettings.xml" Id="rId5" /><Relationship Type="http://schemas.openxmlformats.org/officeDocument/2006/relationships/fontTable" Target="fontTable.xml" Id="rId23" /><Relationship Type="http://schemas.openxmlformats.org/officeDocument/2006/relationships/settings" Target="settings.xml" Id="rId4" /><Relationship Type="http://schemas.openxmlformats.org/officeDocument/2006/relationships/customXml" Target="../customXml/item4.xml" Id="rId27" /><Relationship Type="http://schemas.openxmlformats.org/officeDocument/2006/relationships/header" Target="header.xml" Id="Rd02e752905e54e3f" /><Relationship Type="http://schemas.openxmlformats.org/officeDocument/2006/relationships/footer" Target="footer.xml" Id="Rb1e5d77a1c844129" /><Relationship Type="http://schemas.microsoft.com/office/2020/10/relationships/intelligence" Target="intelligence2.xml" Id="R341a3a87a1d1479a" /><Relationship Type="http://schemas.microsoft.com/office/2011/relationships/people" Target="people.xml" Id="Re27a23d979ca4ee6" /><Relationship Type="http://schemas.microsoft.com/office/2011/relationships/commentsExtended" Target="commentsExtended.xml" Id="Rccc19db92c534c12" /><Relationship Type="http://schemas.microsoft.com/office/2016/09/relationships/commentsIds" Target="commentsIds.xml" Id="Rdad6abd3858344a8" /><Relationship Type="http://schemas.microsoft.com/office/2019/05/relationships/documenttasks" Target="tasks.xml" Id="Raa78cd108baa4c34" /><Relationship Type="http://schemas.openxmlformats.org/officeDocument/2006/relationships/hyperlink" Target="https://newsroom.tiktok.com/es-latam/tiktok-para-creadores-evento-plataforma-2024?utm_source=chatgpt.com" TargetMode="External" Id="R580eaa24cf454886" /><Relationship Type="http://schemas.openxmlformats.org/officeDocument/2006/relationships/hyperlink" Target="https://newsroom.tiktok.com/es-latam/tiktok-para-creadores-evento-plataforma-2024?utm_source=chatgpt.com" TargetMode="External" Id="R8d9a95e9724a4511" /><Relationship Type="http://schemas.openxmlformats.org/officeDocument/2006/relationships/hyperlink" Target="https://another.co/" TargetMode="External" Id="Ra546b214b09f4348" /><Relationship Type="http://schemas.openxmlformats.org/officeDocument/2006/relationships/hyperlink" Target="https://newsroom.tiktok.com/es-latam/" TargetMode="External" Id="R225d29cf5ab54fb6" /><Relationship Type="http://schemas.openxmlformats.org/officeDocument/2006/relationships/hyperlink" Target="mailto:cristina.betancourt@another.co" TargetMode="External" Id="R87cb0f551c7f4399" /><Relationship Type="http://schemas.openxmlformats.org/officeDocument/2006/relationships/hyperlink" Target="mailto:adan.ramirez@another.co" TargetMode="External" Id="Rd15354ced4a84bd8" /><Relationship Type="http://schemas.openxmlformats.org/officeDocument/2006/relationships/hyperlink" Target="https://newsroom.tiktok.com/?lang=es-419" TargetMode="External" Id="R0bc155fa771c404d" /><Relationship Type="http://schemas.openxmlformats.org/officeDocument/2006/relationships/hyperlink" Target="https://newsroom.tiktok.com/es-latam/tiktok-para-creadores-evento-plataforma-2024?utm_source=chatgpt.com" TargetMode="External" Id="Rcebc5301a7944508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jpg" Id="R13c3b9bd7a054d5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9886654FD78B4693EE9761CD3F6291" ma:contentTypeVersion="16" ma:contentTypeDescription="Crear nuevo documento." ma:contentTypeScope="" ma:versionID="df22b92bcbea1d5f97230829373e6ea3">
  <xsd:schema xmlns:xsd="http://www.w3.org/2001/XMLSchema" xmlns:xs="http://www.w3.org/2001/XMLSchema" xmlns:p="http://schemas.microsoft.com/office/2006/metadata/properties" xmlns:ns2="18e0d8e0-56f4-43c6-a2b4-782169cc7693" xmlns:ns3="d344c7e7-90c6-4907-8e78-2af90b9567f3" targetNamespace="http://schemas.microsoft.com/office/2006/metadata/properties" ma:root="true" ma:fieldsID="69faae5b9b93c61dfc90a574df97b3d9" ns2:_="" ns3:_="">
    <xsd:import namespace="18e0d8e0-56f4-43c6-a2b4-782169cc7693"/>
    <xsd:import namespace="d344c7e7-90c6-4907-8e78-2af90b9567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0d8e0-56f4-43c6-a2b4-782169cc7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4c7e7-90c6-4907-8e78-2af90b9567f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47660f9-75be-45b4-b7f1-b33ea31e9d42}" ma:internalName="TaxCatchAll" ma:showField="CatchAllData" ma:web="d344c7e7-90c6-4907-8e78-2af90b9567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e0d8e0-56f4-43c6-a2b4-782169cc7693">
      <Terms xmlns="http://schemas.microsoft.com/office/infopath/2007/PartnerControls"/>
    </lcf76f155ced4ddcb4097134ff3c332f>
    <TaxCatchAll xmlns="d344c7e7-90c6-4907-8e78-2af90b9567f3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958BDE-7960-47A2-B6AB-6799EF656C10}"/>
</file>

<file path=customXml/itemProps3.xml><?xml version="1.0" encoding="utf-8"?>
<ds:datastoreItem xmlns:ds="http://schemas.openxmlformats.org/officeDocument/2006/customXml" ds:itemID="{B6B3FACA-F63D-4144-81B4-4E373C44A016}"/>
</file>

<file path=customXml/itemProps4.xml><?xml version="1.0" encoding="utf-8"?>
<ds:datastoreItem xmlns:ds="http://schemas.openxmlformats.org/officeDocument/2006/customXml" ds:itemID="{E9511C3E-A3EF-4B9A-B17B-55197E19AA5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Adán Ramírez</lastModifiedBy>
  <revision>71</revision>
  <dcterms:created xsi:type="dcterms:W3CDTF">2025-04-14T20:01:00.0000000Z</dcterms:created>
  <dcterms:modified xsi:type="dcterms:W3CDTF">2025-10-31T00:55:18.6696913Z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0x010100D49886654FD78B4693EE9761CD3F6291</vt:lpwstr>
  </property>
  <property fmtid="{D5CDD505-2E9C-101B-9397-08002B2CF9AE}" pid="3" name="MediaServiceImageTags">
    <vt:lpwstr/>
  </property>
</Properties>
</file>